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5F2" w:rsidRDefault="000575F2"/>
    <w:p w:rsidR="00707232" w:rsidRDefault="00707232" w:rsidP="007072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07232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План обустройства уличного освещения на 2026–2027 годы </w:t>
      </w:r>
    </w:p>
    <w:p w:rsidR="000575F2" w:rsidRPr="00707232" w:rsidRDefault="00707232" w:rsidP="007072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07232">
        <w:rPr>
          <w:rFonts w:ascii="Times New Roman" w:hAnsi="Times New Roman" w:cs="Times New Roman"/>
          <w:b/>
          <w:sz w:val="24"/>
          <w:szCs w:val="24"/>
          <w:lang w:val="ru-RU"/>
        </w:rPr>
        <w:t>(планируемые работы)</w:t>
      </w:r>
    </w:p>
    <w:p w:rsidR="000575F2" w:rsidRPr="00707232" w:rsidRDefault="000575F2" w:rsidP="00707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575F2" w:rsidRPr="00707232" w:rsidRDefault="00707232" w:rsidP="00707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232">
        <w:rPr>
          <w:rFonts w:ascii="Times New Roman" w:hAnsi="Times New Roman" w:cs="Times New Roman"/>
          <w:sz w:val="24"/>
          <w:szCs w:val="24"/>
          <w:lang w:val="ru-RU"/>
        </w:rPr>
        <w:t>Общая протяженность линий: 182 306 м. Возможны точечные корректировки.</w:t>
      </w:r>
    </w:p>
    <w:p w:rsidR="000575F2" w:rsidRPr="00707232" w:rsidRDefault="000575F2" w:rsidP="00707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575F2" w:rsidRPr="00707232" w:rsidRDefault="00707232" w:rsidP="007072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07232">
        <w:rPr>
          <w:rFonts w:ascii="Times New Roman" w:hAnsi="Times New Roman" w:cs="Times New Roman"/>
          <w:b/>
          <w:sz w:val="24"/>
          <w:szCs w:val="24"/>
          <w:lang w:val="ru-RU"/>
        </w:rPr>
        <w:t xml:space="preserve">1. </w:t>
      </w:r>
      <w:proofErr w:type="spellStart"/>
      <w:r w:rsidRPr="00707232">
        <w:rPr>
          <w:rFonts w:ascii="Times New Roman" w:hAnsi="Times New Roman" w:cs="Times New Roman"/>
          <w:b/>
          <w:sz w:val="24"/>
          <w:szCs w:val="24"/>
          <w:lang w:val="ru-RU"/>
        </w:rPr>
        <w:t>Анапский</w:t>
      </w:r>
      <w:proofErr w:type="spellEnd"/>
      <w:r w:rsidRPr="0070723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сельский округ</w:t>
      </w:r>
    </w:p>
    <w:p w:rsidR="000575F2" w:rsidRPr="00707232" w:rsidRDefault="000575F2" w:rsidP="00707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575F2" w:rsidRPr="00707232" w:rsidRDefault="00707232" w:rsidP="00707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232">
        <w:rPr>
          <w:rFonts w:ascii="Times New Roman" w:hAnsi="Times New Roman" w:cs="Times New Roman"/>
          <w:sz w:val="24"/>
          <w:szCs w:val="24"/>
          <w:lang w:val="ru-RU"/>
        </w:rPr>
        <w:t xml:space="preserve">ст. </w:t>
      </w:r>
      <w:proofErr w:type="spellStart"/>
      <w:r w:rsidRPr="00707232">
        <w:rPr>
          <w:rFonts w:ascii="Times New Roman" w:hAnsi="Times New Roman" w:cs="Times New Roman"/>
          <w:sz w:val="24"/>
          <w:szCs w:val="24"/>
          <w:lang w:val="ru-RU"/>
        </w:rPr>
        <w:t>Анапская</w:t>
      </w:r>
      <w:proofErr w:type="spellEnd"/>
    </w:p>
    <w:p w:rsidR="000575F2" w:rsidRPr="00707232" w:rsidRDefault="00707232" w:rsidP="00707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232">
        <w:rPr>
          <w:rFonts w:ascii="Times New Roman" w:hAnsi="Times New Roman" w:cs="Times New Roman"/>
          <w:sz w:val="24"/>
          <w:szCs w:val="24"/>
          <w:lang w:val="ru-RU"/>
        </w:rPr>
        <w:t>План 2026</w:t>
      </w:r>
    </w:p>
    <w:p w:rsidR="000575F2" w:rsidRPr="00707232" w:rsidRDefault="00707232" w:rsidP="00707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232">
        <w:rPr>
          <w:rFonts w:ascii="Times New Roman" w:hAnsi="Times New Roman" w:cs="Times New Roman"/>
          <w:sz w:val="24"/>
          <w:szCs w:val="24"/>
          <w:lang w:val="ru-RU"/>
        </w:rPr>
        <w:t>• ул. Космонавтов</w:t>
      </w:r>
    </w:p>
    <w:p w:rsidR="000575F2" w:rsidRPr="00707232" w:rsidRDefault="00707232" w:rsidP="00707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232">
        <w:rPr>
          <w:rFonts w:ascii="Times New Roman" w:hAnsi="Times New Roman" w:cs="Times New Roman"/>
          <w:sz w:val="24"/>
          <w:szCs w:val="24"/>
          <w:lang w:val="ru-RU"/>
        </w:rPr>
        <w:t>• ул. Набережная</w:t>
      </w:r>
    </w:p>
    <w:p w:rsidR="000575F2" w:rsidRPr="00707232" w:rsidRDefault="00707232" w:rsidP="00707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232">
        <w:rPr>
          <w:rFonts w:ascii="Times New Roman" w:hAnsi="Times New Roman" w:cs="Times New Roman"/>
          <w:sz w:val="24"/>
          <w:szCs w:val="24"/>
          <w:lang w:val="ru-RU"/>
        </w:rPr>
        <w:t>• ул. Мира</w:t>
      </w:r>
    </w:p>
    <w:p w:rsidR="000575F2" w:rsidRPr="00707232" w:rsidRDefault="00707232" w:rsidP="00707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232">
        <w:rPr>
          <w:rFonts w:ascii="Times New Roman" w:hAnsi="Times New Roman" w:cs="Times New Roman"/>
          <w:sz w:val="24"/>
          <w:szCs w:val="24"/>
          <w:lang w:val="ru-RU"/>
        </w:rPr>
        <w:t xml:space="preserve">• ул. </w:t>
      </w:r>
      <w:r w:rsidRPr="00707232">
        <w:rPr>
          <w:rFonts w:ascii="Times New Roman" w:hAnsi="Times New Roman" w:cs="Times New Roman"/>
          <w:sz w:val="24"/>
          <w:szCs w:val="24"/>
          <w:lang w:val="ru-RU"/>
        </w:rPr>
        <w:t>Пушкина</w:t>
      </w:r>
    </w:p>
    <w:p w:rsidR="000575F2" w:rsidRPr="00707232" w:rsidRDefault="00707232" w:rsidP="00707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232">
        <w:rPr>
          <w:rFonts w:ascii="Times New Roman" w:hAnsi="Times New Roman" w:cs="Times New Roman"/>
          <w:sz w:val="24"/>
          <w:szCs w:val="24"/>
          <w:lang w:val="ru-RU"/>
        </w:rPr>
        <w:t>• пер. Южный</w:t>
      </w:r>
    </w:p>
    <w:p w:rsidR="000575F2" w:rsidRPr="00707232" w:rsidRDefault="00707232" w:rsidP="00707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232">
        <w:rPr>
          <w:rFonts w:ascii="Times New Roman" w:hAnsi="Times New Roman" w:cs="Times New Roman"/>
          <w:sz w:val="24"/>
          <w:szCs w:val="24"/>
          <w:lang w:val="ru-RU"/>
        </w:rPr>
        <w:t>• ул. Дорожная</w:t>
      </w:r>
    </w:p>
    <w:p w:rsidR="000575F2" w:rsidRPr="00707232" w:rsidRDefault="00707232" w:rsidP="00707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232">
        <w:rPr>
          <w:rFonts w:ascii="Times New Roman" w:hAnsi="Times New Roman" w:cs="Times New Roman"/>
          <w:sz w:val="24"/>
          <w:szCs w:val="24"/>
          <w:lang w:val="ru-RU"/>
        </w:rPr>
        <w:t>• ул. Школьная</w:t>
      </w:r>
    </w:p>
    <w:p w:rsidR="000575F2" w:rsidRPr="00707232" w:rsidRDefault="00707232" w:rsidP="00707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232">
        <w:rPr>
          <w:rFonts w:ascii="Times New Roman" w:hAnsi="Times New Roman" w:cs="Times New Roman"/>
          <w:sz w:val="24"/>
          <w:szCs w:val="24"/>
          <w:lang w:val="ru-RU"/>
        </w:rPr>
        <w:t>• пер. Жемчужный</w:t>
      </w:r>
    </w:p>
    <w:p w:rsidR="000575F2" w:rsidRPr="00707232" w:rsidRDefault="00707232" w:rsidP="00707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232">
        <w:rPr>
          <w:rFonts w:ascii="Times New Roman" w:hAnsi="Times New Roman" w:cs="Times New Roman"/>
          <w:sz w:val="24"/>
          <w:szCs w:val="24"/>
          <w:lang w:val="ru-RU"/>
        </w:rPr>
        <w:t>• пер. Керченский</w:t>
      </w:r>
    </w:p>
    <w:p w:rsidR="000575F2" w:rsidRPr="00707232" w:rsidRDefault="00707232" w:rsidP="00707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232">
        <w:rPr>
          <w:rFonts w:ascii="Times New Roman" w:hAnsi="Times New Roman" w:cs="Times New Roman"/>
          <w:sz w:val="24"/>
          <w:szCs w:val="24"/>
          <w:lang w:val="ru-RU"/>
        </w:rPr>
        <w:t>• пер. Киевский</w:t>
      </w:r>
    </w:p>
    <w:p w:rsidR="000575F2" w:rsidRPr="00707232" w:rsidRDefault="00707232" w:rsidP="00707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232">
        <w:rPr>
          <w:rFonts w:ascii="Times New Roman" w:hAnsi="Times New Roman" w:cs="Times New Roman"/>
          <w:sz w:val="24"/>
          <w:szCs w:val="24"/>
          <w:lang w:val="ru-RU"/>
        </w:rPr>
        <w:t>• ул. Виноградная</w:t>
      </w:r>
    </w:p>
    <w:p w:rsidR="000575F2" w:rsidRPr="00707232" w:rsidRDefault="00707232" w:rsidP="00707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232">
        <w:rPr>
          <w:rFonts w:ascii="Times New Roman" w:hAnsi="Times New Roman" w:cs="Times New Roman"/>
          <w:sz w:val="24"/>
          <w:szCs w:val="24"/>
          <w:lang w:val="ru-RU"/>
        </w:rPr>
        <w:t>• ул. Сиреневая</w:t>
      </w:r>
    </w:p>
    <w:p w:rsidR="000575F2" w:rsidRPr="00707232" w:rsidRDefault="00707232" w:rsidP="00707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232">
        <w:rPr>
          <w:rFonts w:ascii="Times New Roman" w:hAnsi="Times New Roman" w:cs="Times New Roman"/>
          <w:sz w:val="24"/>
          <w:szCs w:val="24"/>
          <w:lang w:val="ru-RU"/>
        </w:rPr>
        <w:t xml:space="preserve">• ул. </w:t>
      </w:r>
      <w:proofErr w:type="spellStart"/>
      <w:r w:rsidRPr="00707232">
        <w:rPr>
          <w:rFonts w:ascii="Times New Roman" w:hAnsi="Times New Roman" w:cs="Times New Roman"/>
          <w:sz w:val="24"/>
          <w:szCs w:val="24"/>
          <w:lang w:val="ru-RU"/>
        </w:rPr>
        <w:t>Анапская</w:t>
      </w:r>
      <w:proofErr w:type="spellEnd"/>
    </w:p>
    <w:p w:rsidR="000575F2" w:rsidRPr="00707232" w:rsidRDefault="000575F2" w:rsidP="00707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575F2" w:rsidRPr="00707232" w:rsidRDefault="00707232" w:rsidP="00707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232">
        <w:rPr>
          <w:rFonts w:ascii="Times New Roman" w:hAnsi="Times New Roman" w:cs="Times New Roman"/>
          <w:sz w:val="24"/>
          <w:szCs w:val="24"/>
          <w:lang w:val="ru-RU"/>
        </w:rPr>
        <w:t>План 2027</w:t>
      </w:r>
    </w:p>
    <w:p w:rsidR="000575F2" w:rsidRPr="00707232" w:rsidRDefault="00707232" w:rsidP="00707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232">
        <w:rPr>
          <w:rFonts w:ascii="Times New Roman" w:hAnsi="Times New Roman" w:cs="Times New Roman"/>
          <w:sz w:val="24"/>
          <w:szCs w:val="24"/>
          <w:lang w:val="ru-RU"/>
        </w:rPr>
        <w:t>• ул. Северная</w:t>
      </w:r>
    </w:p>
    <w:p w:rsidR="000575F2" w:rsidRPr="00707232" w:rsidRDefault="00707232" w:rsidP="00707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232">
        <w:rPr>
          <w:rFonts w:ascii="Times New Roman" w:hAnsi="Times New Roman" w:cs="Times New Roman"/>
          <w:sz w:val="24"/>
          <w:szCs w:val="24"/>
          <w:lang w:val="ru-RU"/>
        </w:rPr>
        <w:t>• ул. Раевская</w:t>
      </w:r>
    </w:p>
    <w:p w:rsidR="000575F2" w:rsidRPr="00707232" w:rsidRDefault="00707232" w:rsidP="00707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232">
        <w:rPr>
          <w:rFonts w:ascii="Times New Roman" w:hAnsi="Times New Roman" w:cs="Times New Roman"/>
          <w:sz w:val="24"/>
          <w:szCs w:val="24"/>
          <w:lang w:val="ru-RU"/>
        </w:rPr>
        <w:t>• пер. Серебристый</w:t>
      </w:r>
    </w:p>
    <w:p w:rsidR="000575F2" w:rsidRPr="00707232" w:rsidRDefault="00707232" w:rsidP="00707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232">
        <w:rPr>
          <w:rFonts w:ascii="Times New Roman" w:hAnsi="Times New Roman" w:cs="Times New Roman"/>
          <w:sz w:val="24"/>
          <w:szCs w:val="24"/>
          <w:lang w:val="ru-RU"/>
        </w:rPr>
        <w:t>• ул. Песчаная</w:t>
      </w:r>
    </w:p>
    <w:p w:rsidR="000575F2" w:rsidRPr="00707232" w:rsidRDefault="00707232" w:rsidP="00707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232">
        <w:rPr>
          <w:rFonts w:ascii="Times New Roman" w:hAnsi="Times New Roman" w:cs="Times New Roman"/>
          <w:sz w:val="24"/>
          <w:szCs w:val="24"/>
          <w:lang w:val="ru-RU"/>
        </w:rPr>
        <w:t>• пер. Кирилловский</w:t>
      </w:r>
    </w:p>
    <w:p w:rsidR="000575F2" w:rsidRPr="00707232" w:rsidRDefault="00707232" w:rsidP="00707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232">
        <w:rPr>
          <w:rFonts w:ascii="Times New Roman" w:hAnsi="Times New Roman" w:cs="Times New Roman"/>
          <w:sz w:val="24"/>
          <w:szCs w:val="24"/>
          <w:lang w:val="ru-RU"/>
        </w:rPr>
        <w:t xml:space="preserve">• ул. </w:t>
      </w:r>
      <w:r w:rsidRPr="00707232">
        <w:rPr>
          <w:rFonts w:ascii="Times New Roman" w:hAnsi="Times New Roman" w:cs="Times New Roman"/>
          <w:sz w:val="24"/>
          <w:szCs w:val="24"/>
          <w:lang w:val="ru-RU"/>
        </w:rPr>
        <w:t>Бирюзовая</w:t>
      </w:r>
    </w:p>
    <w:p w:rsidR="000575F2" w:rsidRPr="00707232" w:rsidRDefault="00707232" w:rsidP="00707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232">
        <w:rPr>
          <w:rFonts w:ascii="Times New Roman" w:hAnsi="Times New Roman" w:cs="Times New Roman"/>
          <w:sz w:val="24"/>
          <w:szCs w:val="24"/>
          <w:lang w:val="ru-RU"/>
        </w:rPr>
        <w:t>• ул. Мускатная</w:t>
      </w:r>
    </w:p>
    <w:p w:rsidR="000575F2" w:rsidRPr="00707232" w:rsidRDefault="00707232" w:rsidP="00707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232">
        <w:rPr>
          <w:rFonts w:ascii="Times New Roman" w:hAnsi="Times New Roman" w:cs="Times New Roman"/>
          <w:sz w:val="24"/>
          <w:szCs w:val="24"/>
          <w:lang w:val="ru-RU"/>
        </w:rPr>
        <w:t>• пер. Калашников</w:t>
      </w:r>
    </w:p>
    <w:p w:rsidR="000575F2" w:rsidRPr="00707232" w:rsidRDefault="00707232" w:rsidP="00707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232">
        <w:rPr>
          <w:rFonts w:ascii="Times New Roman" w:hAnsi="Times New Roman" w:cs="Times New Roman"/>
          <w:sz w:val="24"/>
          <w:szCs w:val="24"/>
          <w:lang w:val="ru-RU"/>
        </w:rPr>
        <w:t>• ул. Вишневая</w:t>
      </w:r>
    </w:p>
    <w:p w:rsidR="000575F2" w:rsidRPr="00707232" w:rsidRDefault="00707232" w:rsidP="00707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232">
        <w:rPr>
          <w:rFonts w:ascii="Times New Roman" w:hAnsi="Times New Roman" w:cs="Times New Roman"/>
          <w:sz w:val="24"/>
          <w:szCs w:val="24"/>
          <w:lang w:val="ru-RU"/>
        </w:rPr>
        <w:t>• ул. Николаевская</w:t>
      </w:r>
    </w:p>
    <w:p w:rsidR="000575F2" w:rsidRPr="00707232" w:rsidRDefault="000575F2" w:rsidP="00707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575F2" w:rsidRPr="00707232" w:rsidRDefault="00707232" w:rsidP="00707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232">
        <w:rPr>
          <w:rFonts w:ascii="Times New Roman" w:hAnsi="Times New Roman" w:cs="Times New Roman"/>
          <w:sz w:val="24"/>
          <w:szCs w:val="24"/>
          <w:lang w:val="ru-RU"/>
        </w:rPr>
        <w:t xml:space="preserve">с. </w:t>
      </w:r>
      <w:proofErr w:type="spellStart"/>
      <w:r w:rsidRPr="00707232">
        <w:rPr>
          <w:rFonts w:ascii="Times New Roman" w:hAnsi="Times New Roman" w:cs="Times New Roman"/>
          <w:sz w:val="24"/>
          <w:szCs w:val="24"/>
          <w:lang w:val="ru-RU"/>
        </w:rPr>
        <w:t>Бужор</w:t>
      </w:r>
      <w:proofErr w:type="spellEnd"/>
    </w:p>
    <w:p w:rsidR="000575F2" w:rsidRPr="00707232" w:rsidRDefault="000575F2" w:rsidP="00707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575F2" w:rsidRPr="00707232" w:rsidRDefault="00707232" w:rsidP="00707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232">
        <w:rPr>
          <w:rFonts w:ascii="Times New Roman" w:hAnsi="Times New Roman" w:cs="Times New Roman"/>
          <w:sz w:val="24"/>
          <w:szCs w:val="24"/>
          <w:lang w:val="ru-RU"/>
        </w:rPr>
        <w:t>План 2026</w:t>
      </w:r>
    </w:p>
    <w:p w:rsidR="000575F2" w:rsidRPr="00707232" w:rsidRDefault="00707232" w:rsidP="00707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232">
        <w:rPr>
          <w:rFonts w:ascii="Times New Roman" w:hAnsi="Times New Roman" w:cs="Times New Roman"/>
          <w:sz w:val="24"/>
          <w:szCs w:val="24"/>
          <w:lang w:val="ru-RU"/>
        </w:rPr>
        <w:t>• ул. Лесная</w:t>
      </w:r>
    </w:p>
    <w:p w:rsidR="000575F2" w:rsidRPr="00707232" w:rsidRDefault="00707232" w:rsidP="00707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232">
        <w:rPr>
          <w:rFonts w:ascii="Times New Roman" w:hAnsi="Times New Roman" w:cs="Times New Roman"/>
          <w:sz w:val="24"/>
          <w:szCs w:val="24"/>
          <w:lang w:val="ru-RU"/>
        </w:rPr>
        <w:t>• ул. Горная</w:t>
      </w:r>
    </w:p>
    <w:p w:rsidR="000575F2" w:rsidRPr="00707232" w:rsidRDefault="00707232" w:rsidP="00707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232">
        <w:rPr>
          <w:rFonts w:ascii="Times New Roman" w:hAnsi="Times New Roman" w:cs="Times New Roman"/>
          <w:sz w:val="24"/>
          <w:szCs w:val="24"/>
          <w:lang w:val="ru-RU"/>
        </w:rPr>
        <w:t>• ул. Родниковая</w:t>
      </w:r>
    </w:p>
    <w:p w:rsidR="000575F2" w:rsidRPr="00707232" w:rsidRDefault="00707232" w:rsidP="00707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232">
        <w:rPr>
          <w:rFonts w:ascii="Times New Roman" w:hAnsi="Times New Roman" w:cs="Times New Roman"/>
          <w:sz w:val="24"/>
          <w:szCs w:val="24"/>
          <w:lang w:val="ru-RU"/>
        </w:rPr>
        <w:t>• пер. Добрый</w:t>
      </w:r>
    </w:p>
    <w:p w:rsidR="000575F2" w:rsidRPr="00707232" w:rsidRDefault="00707232" w:rsidP="00707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232">
        <w:rPr>
          <w:rFonts w:ascii="Times New Roman" w:hAnsi="Times New Roman" w:cs="Times New Roman"/>
          <w:sz w:val="24"/>
          <w:szCs w:val="24"/>
          <w:lang w:val="ru-RU"/>
        </w:rPr>
        <w:t>• пер. Семейный</w:t>
      </w:r>
    </w:p>
    <w:p w:rsidR="000575F2" w:rsidRPr="00707232" w:rsidRDefault="00707232" w:rsidP="00707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232">
        <w:rPr>
          <w:rFonts w:ascii="Times New Roman" w:hAnsi="Times New Roman" w:cs="Times New Roman"/>
          <w:sz w:val="24"/>
          <w:szCs w:val="24"/>
          <w:lang w:val="ru-RU"/>
        </w:rPr>
        <w:t>• пер. Счастливый</w:t>
      </w:r>
    </w:p>
    <w:p w:rsidR="000575F2" w:rsidRPr="00707232" w:rsidRDefault="000575F2" w:rsidP="00707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575F2" w:rsidRPr="00707232" w:rsidRDefault="00707232" w:rsidP="00707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232">
        <w:rPr>
          <w:rFonts w:ascii="Times New Roman" w:hAnsi="Times New Roman" w:cs="Times New Roman"/>
          <w:sz w:val="24"/>
          <w:szCs w:val="24"/>
          <w:lang w:val="ru-RU"/>
        </w:rPr>
        <w:t>План 2027</w:t>
      </w:r>
    </w:p>
    <w:p w:rsidR="000575F2" w:rsidRPr="00707232" w:rsidRDefault="00707232" w:rsidP="00707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232">
        <w:rPr>
          <w:rFonts w:ascii="Times New Roman" w:hAnsi="Times New Roman" w:cs="Times New Roman"/>
          <w:sz w:val="24"/>
          <w:szCs w:val="24"/>
          <w:lang w:val="ru-RU"/>
        </w:rPr>
        <w:t>• пер. Литературный</w:t>
      </w:r>
    </w:p>
    <w:p w:rsidR="000575F2" w:rsidRPr="00707232" w:rsidRDefault="00707232" w:rsidP="00707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232">
        <w:rPr>
          <w:rFonts w:ascii="Times New Roman" w:hAnsi="Times New Roman" w:cs="Times New Roman"/>
          <w:sz w:val="24"/>
          <w:szCs w:val="24"/>
          <w:lang w:val="ru-RU"/>
        </w:rPr>
        <w:t>• пер. Медовый</w:t>
      </w:r>
    </w:p>
    <w:p w:rsidR="000575F2" w:rsidRPr="00707232" w:rsidRDefault="00707232" w:rsidP="00707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232">
        <w:rPr>
          <w:rFonts w:ascii="Times New Roman" w:hAnsi="Times New Roman" w:cs="Times New Roman"/>
          <w:sz w:val="24"/>
          <w:szCs w:val="24"/>
          <w:lang w:val="ru-RU"/>
        </w:rPr>
        <w:lastRenderedPageBreak/>
        <w:t>• пер. Любимый</w:t>
      </w:r>
    </w:p>
    <w:p w:rsidR="000575F2" w:rsidRPr="00707232" w:rsidRDefault="00707232" w:rsidP="00707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232">
        <w:rPr>
          <w:rFonts w:ascii="Times New Roman" w:hAnsi="Times New Roman" w:cs="Times New Roman"/>
          <w:sz w:val="24"/>
          <w:szCs w:val="24"/>
          <w:lang w:val="ru-RU"/>
        </w:rPr>
        <w:t>• ул.</w:t>
      </w:r>
      <w:r w:rsidRPr="0070723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07232">
        <w:rPr>
          <w:rFonts w:ascii="Times New Roman" w:hAnsi="Times New Roman" w:cs="Times New Roman"/>
          <w:sz w:val="24"/>
          <w:szCs w:val="24"/>
          <w:lang w:val="ru-RU"/>
        </w:rPr>
        <w:t>Карчевского</w:t>
      </w:r>
      <w:proofErr w:type="spellEnd"/>
    </w:p>
    <w:p w:rsidR="000575F2" w:rsidRPr="00707232" w:rsidRDefault="00707232" w:rsidP="00707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232">
        <w:rPr>
          <w:rFonts w:ascii="Times New Roman" w:hAnsi="Times New Roman" w:cs="Times New Roman"/>
          <w:sz w:val="24"/>
          <w:szCs w:val="24"/>
          <w:lang w:val="ru-RU"/>
        </w:rPr>
        <w:t xml:space="preserve">• ул. </w:t>
      </w:r>
      <w:proofErr w:type="spellStart"/>
      <w:r w:rsidRPr="00707232">
        <w:rPr>
          <w:rFonts w:ascii="Times New Roman" w:hAnsi="Times New Roman" w:cs="Times New Roman"/>
          <w:sz w:val="24"/>
          <w:szCs w:val="24"/>
          <w:lang w:val="ru-RU"/>
        </w:rPr>
        <w:t>Анапская</w:t>
      </w:r>
      <w:proofErr w:type="spellEnd"/>
    </w:p>
    <w:p w:rsidR="000575F2" w:rsidRPr="00707232" w:rsidRDefault="00707232" w:rsidP="00707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232">
        <w:rPr>
          <w:rFonts w:ascii="Times New Roman" w:hAnsi="Times New Roman" w:cs="Times New Roman"/>
          <w:sz w:val="24"/>
          <w:szCs w:val="24"/>
          <w:lang w:val="ru-RU"/>
        </w:rPr>
        <w:t>• ул. Черноморская</w:t>
      </w:r>
    </w:p>
    <w:p w:rsidR="000575F2" w:rsidRPr="00707232" w:rsidRDefault="00707232" w:rsidP="00707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232">
        <w:rPr>
          <w:rFonts w:ascii="Times New Roman" w:hAnsi="Times New Roman" w:cs="Times New Roman"/>
          <w:sz w:val="24"/>
          <w:szCs w:val="24"/>
          <w:lang w:val="ru-RU"/>
        </w:rPr>
        <w:t>• ул. Набережная</w:t>
      </w:r>
    </w:p>
    <w:p w:rsidR="000575F2" w:rsidRPr="00707232" w:rsidRDefault="00707232" w:rsidP="00707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232">
        <w:rPr>
          <w:rFonts w:ascii="Times New Roman" w:hAnsi="Times New Roman" w:cs="Times New Roman"/>
          <w:sz w:val="24"/>
          <w:szCs w:val="24"/>
          <w:lang w:val="ru-RU"/>
        </w:rPr>
        <w:t>• ул. Спортивная</w:t>
      </w:r>
    </w:p>
    <w:p w:rsidR="000575F2" w:rsidRPr="00707232" w:rsidRDefault="00707232" w:rsidP="00707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232">
        <w:rPr>
          <w:rFonts w:ascii="Times New Roman" w:hAnsi="Times New Roman" w:cs="Times New Roman"/>
          <w:sz w:val="24"/>
          <w:szCs w:val="24"/>
          <w:lang w:val="ru-RU"/>
        </w:rPr>
        <w:t>• пр. Кольцевой</w:t>
      </w:r>
    </w:p>
    <w:p w:rsidR="000575F2" w:rsidRPr="00707232" w:rsidRDefault="00707232" w:rsidP="00707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232">
        <w:rPr>
          <w:rFonts w:ascii="Times New Roman" w:hAnsi="Times New Roman" w:cs="Times New Roman"/>
          <w:sz w:val="24"/>
          <w:szCs w:val="24"/>
          <w:lang w:val="ru-RU"/>
        </w:rPr>
        <w:t>• пр. Кольцевой / ул. Кавказская</w:t>
      </w:r>
    </w:p>
    <w:p w:rsidR="000575F2" w:rsidRPr="00707232" w:rsidRDefault="00707232" w:rsidP="00707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232">
        <w:rPr>
          <w:rFonts w:ascii="Times New Roman" w:hAnsi="Times New Roman" w:cs="Times New Roman"/>
          <w:sz w:val="24"/>
          <w:szCs w:val="24"/>
          <w:lang w:val="ru-RU"/>
        </w:rPr>
        <w:t>• ул. Виноградная</w:t>
      </w:r>
    </w:p>
    <w:p w:rsidR="000575F2" w:rsidRPr="00707232" w:rsidRDefault="000575F2" w:rsidP="00707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575F2" w:rsidRPr="00707232" w:rsidRDefault="00707232" w:rsidP="00707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232">
        <w:rPr>
          <w:rFonts w:ascii="Times New Roman" w:hAnsi="Times New Roman" w:cs="Times New Roman"/>
          <w:sz w:val="24"/>
          <w:szCs w:val="24"/>
          <w:lang w:val="ru-RU"/>
        </w:rPr>
        <w:t xml:space="preserve">хутор </w:t>
      </w:r>
      <w:proofErr w:type="spellStart"/>
      <w:r w:rsidRPr="00707232">
        <w:rPr>
          <w:rFonts w:ascii="Times New Roman" w:hAnsi="Times New Roman" w:cs="Times New Roman"/>
          <w:sz w:val="24"/>
          <w:szCs w:val="24"/>
          <w:lang w:val="ru-RU"/>
        </w:rPr>
        <w:t>Усатова</w:t>
      </w:r>
      <w:proofErr w:type="spellEnd"/>
      <w:r w:rsidRPr="00707232">
        <w:rPr>
          <w:rFonts w:ascii="Times New Roman" w:hAnsi="Times New Roman" w:cs="Times New Roman"/>
          <w:sz w:val="24"/>
          <w:szCs w:val="24"/>
          <w:lang w:val="ru-RU"/>
        </w:rPr>
        <w:t xml:space="preserve"> Балка — План 2027</w:t>
      </w:r>
    </w:p>
    <w:p w:rsidR="000575F2" w:rsidRPr="00707232" w:rsidRDefault="00707232" w:rsidP="00707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232">
        <w:rPr>
          <w:rFonts w:ascii="Times New Roman" w:hAnsi="Times New Roman" w:cs="Times New Roman"/>
          <w:sz w:val="24"/>
          <w:szCs w:val="24"/>
          <w:lang w:val="ru-RU"/>
        </w:rPr>
        <w:t>• ул. Парковая</w:t>
      </w:r>
    </w:p>
    <w:p w:rsidR="000575F2" w:rsidRPr="00707232" w:rsidRDefault="00707232" w:rsidP="00707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232">
        <w:rPr>
          <w:rFonts w:ascii="Times New Roman" w:hAnsi="Times New Roman" w:cs="Times New Roman"/>
          <w:sz w:val="24"/>
          <w:szCs w:val="24"/>
          <w:lang w:val="ru-RU"/>
        </w:rPr>
        <w:t>• ул. Родниковая</w:t>
      </w:r>
    </w:p>
    <w:p w:rsidR="000575F2" w:rsidRPr="00707232" w:rsidRDefault="00707232" w:rsidP="00707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232">
        <w:rPr>
          <w:rFonts w:ascii="Times New Roman" w:hAnsi="Times New Roman" w:cs="Times New Roman"/>
          <w:sz w:val="24"/>
          <w:szCs w:val="24"/>
          <w:lang w:val="ru-RU"/>
        </w:rPr>
        <w:t>• ул. Чехова</w:t>
      </w:r>
    </w:p>
    <w:p w:rsidR="000575F2" w:rsidRPr="00707232" w:rsidRDefault="00707232" w:rsidP="00707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232">
        <w:rPr>
          <w:rFonts w:ascii="Times New Roman" w:hAnsi="Times New Roman" w:cs="Times New Roman"/>
          <w:sz w:val="24"/>
          <w:szCs w:val="24"/>
          <w:lang w:val="ru-RU"/>
        </w:rPr>
        <w:t>• ул. Красная</w:t>
      </w:r>
    </w:p>
    <w:p w:rsidR="000575F2" w:rsidRPr="00707232" w:rsidRDefault="00707232" w:rsidP="00707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232">
        <w:rPr>
          <w:rFonts w:ascii="Times New Roman" w:hAnsi="Times New Roman" w:cs="Times New Roman"/>
          <w:sz w:val="24"/>
          <w:szCs w:val="24"/>
          <w:lang w:val="ru-RU"/>
        </w:rPr>
        <w:t xml:space="preserve">• пер. </w:t>
      </w:r>
      <w:r w:rsidRPr="00707232">
        <w:rPr>
          <w:rFonts w:ascii="Times New Roman" w:hAnsi="Times New Roman" w:cs="Times New Roman"/>
          <w:sz w:val="24"/>
          <w:szCs w:val="24"/>
          <w:lang w:val="ru-RU"/>
        </w:rPr>
        <w:t>Николаевский</w:t>
      </w:r>
    </w:p>
    <w:p w:rsidR="000575F2" w:rsidRPr="00707232" w:rsidRDefault="00707232" w:rsidP="00707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232">
        <w:rPr>
          <w:rFonts w:ascii="Times New Roman" w:hAnsi="Times New Roman" w:cs="Times New Roman"/>
          <w:sz w:val="24"/>
          <w:szCs w:val="24"/>
          <w:lang w:val="ru-RU"/>
        </w:rPr>
        <w:t>• пер. Березовый</w:t>
      </w:r>
    </w:p>
    <w:p w:rsidR="000575F2" w:rsidRPr="00707232" w:rsidRDefault="000575F2" w:rsidP="00707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575F2" w:rsidRPr="00707232" w:rsidRDefault="00707232" w:rsidP="00707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232">
        <w:rPr>
          <w:rFonts w:ascii="Times New Roman" w:hAnsi="Times New Roman" w:cs="Times New Roman"/>
          <w:sz w:val="24"/>
          <w:szCs w:val="24"/>
          <w:lang w:val="ru-RU"/>
        </w:rPr>
        <w:t>хутор Тарусин — План 2027</w:t>
      </w:r>
    </w:p>
    <w:p w:rsidR="000575F2" w:rsidRPr="00707232" w:rsidRDefault="00707232" w:rsidP="00707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232">
        <w:rPr>
          <w:rFonts w:ascii="Times New Roman" w:hAnsi="Times New Roman" w:cs="Times New Roman"/>
          <w:sz w:val="24"/>
          <w:szCs w:val="24"/>
          <w:lang w:val="ru-RU"/>
        </w:rPr>
        <w:t>• ул. Летняя</w:t>
      </w:r>
    </w:p>
    <w:p w:rsidR="000575F2" w:rsidRPr="00707232" w:rsidRDefault="00707232" w:rsidP="00707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232">
        <w:rPr>
          <w:rFonts w:ascii="Times New Roman" w:hAnsi="Times New Roman" w:cs="Times New Roman"/>
          <w:sz w:val="24"/>
          <w:szCs w:val="24"/>
          <w:lang w:val="ru-RU"/>
        </w:rPr>
        <w:t>• ул. Дорожная</w:t>
      </w:r>
    </w:p>
    <w:p w:rsidR="000575F2" w:rsidRPr="00707232" w:rsidRDefault="00707232" w:rsidP="00707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232">
        <w:rPr>
          <w:rFonts w:ascii="Times New Roman" w:hAnsi="Times New Roman" w:cs="Times New Roman"/>
          <w:sz w:val="24"/>
          <w:szCs w:val="24"/>
          <w:lang w:val="ru-RU"/>
        </w:rPr>
        <w:t>• ул. Казачья</w:t>
      </w:r>
    </w:p>
    <w:p w:rsidR="000575F2" w:rsidRPr="00707232" w:rsidRDefault="00707232" w:rsidP="00707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232">
        <w:rPr>
          <w:rFonts w:ascii="Times New Roman" w:hAnsi="Times New Roman" w:cs="Times New Roman"/>
          <w:sz w:val="24"/>
          <w:szCs w:val="24"/>
          <w:lang w:val="ru-RU"/>
        </w:rPr>
        <w:t>• ул. Атаманская</w:t>
      </w:r>
    </w:p>
    <w:p w:rsidR="000575F2" w:rsidRPr="00707232" w:rsidRDefault="00707232" w:rsidP="00707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232">
        <w:rPr>
          <w:rFonts w:ascii="Times New Roman" w:hAnsi="Times New Roman" w:cs="Times New Roman"/>
          <w:sz w:val="24"/>
          <w:szCs w:val="24"/>
          <w:lang w:val="ru-RU"/>
        </w:rPr>
        <w:t>• ул. Хуторская</w:t>
      </w:r>
    </w:p>
    <w:p w:rsidR="000575F2" w:rsidRPr="00707232" w:rsidRDefault="000575F2" w:rsidP="00707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575F2" w:rsidRPr="00707232" w:rsidRDefault="00707232" w:rsidP="007072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07232">
        <w:rPr>
          <w:rFonts w:ascii="Times New Roman" w:hAnsi="Times New Roman" w:cs="Times New Roman"/>
          <w:b/>
          <w:sz w:val="24"/>
          <w:szCs w:val="24"/>
          <w:lang w:val="ru-RU"/>
        </w:rPr>
        <w:t>2. Благовещенский сельский округ</w:t>
      </w:r>
    </w:p>
    <w:p w:rsidR="000575F2" w:rsidRPr="00707232" w:rsidRDefault="000575F2" w:rsidP="00707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575F2" w:rsidRPr="00707232" w:rsidRDefault="00707232" w:rsidP="00707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232">
        <w:rPr>
          <w:rFonts w:ascii="Times New Roman" w:hAnsi="Times New Roman" w:cs="Times New Roman"/>
          <w:sz w:val="24"/>
          <w:szCs w:val="24"/>
          <w:lang w:val="ru-RU"/>
        </w:rPr>
        <w:t>План 2026</w:t>
      </w:r>
    </w:p>
    <w:p w:rsidR="000575F2" w:rsidRPr="00707232" w:rsidRDefault="00707232" w:rsidP="00707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232">
        <w:rPr>
          <w:rFonts w:ascii="Times New Roman" w:hAnsi="Times New Roman" w:cs="Times New Roman"/>
          <w:sz w:val="24"/>
          <w:szCs w:val="24"/>
          <w:lang w:val="ru-RU"/>
        </w:rPr>
        <w:t xml:space="preserve">• пер. </w:t>
      </w:r>
      <w:proofErr w:type="spellStart"/>
      <w:r w:rsidRPr="00707232">
        <w:rPr>
          <w:rFonts w:ascii="Times New Roman" w:hAnsi="Times New Roman" w:cs="Times New Roman"/>
          <w:sz w:val="24"/>
          <w:szCs w:val="24"/>
          <w:lang w:val="ru-RU"/>
        </w:rPr>
        <w:t>Самбурова</w:t>
      </w:r>
      <w:proofErr w:type="spellEnd"/>
    </w:p>
    <w:p w:rsidR="000575F2" w:rsidRPr="00707232" w:rsidRDefault="00707232" w:rsidP="00707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232">
        <w:rPr>
          <w:rFonts w:ascii="Times New Roman" w:hAnsi="Times New Roman" w:cs="Times New Roman"/>
          <w:sz w:val="24"/>
          <w:szCs w:val="24"/>
          <w:lang w:val="ru-RU"/>
        </w:rPr>
        <w:t>• пер. Таманский</w:t>
      </w:r>
    </w:p>
    <w:p w:rsidR="000575F2" w:rsidRPr="00707232" w:rsidRDefault="00707232" w:rsidP="00707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232">
        <w:rPr>
          <w:rFonts w:ascii="Times New Roman" w:hAnsi="Times New Roman" w:cs="Times New Roman"/>
          <w:sz w:val="24"/>
          <w:szCs w:val="24"/>
          <w:lang w:val="ru-RU"/>
        </w:rPr>
        <w:t>• пер. Песчаный</w:t>
      </w:r>
    </w:p>
    <w:p w:rsidR="000575F2" w:rsidRPr="00707232" w:rsidRDefault="00707232" w:rsidP="00707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232">
        <w:rPr>
          <w:rFonts w:ascii="Times New Roman" w:hAnsi="Times New Roman" w:cs="Times New Roman"/>
          <w:sz w:val="24"/>
          <w:szCs w:val="24"/>
          <w:lang w:val="ru-RU"/>
        </w:rPr>
        <w:t>• ул. Школьная</w:t>
      </w:r>
    </w:p>
    <w:p w:rsidR="000575F2" w:rsidRPr="00707232" w:rsidRDefault="000575F2" w:rsidP="00707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575F2" w:rsidRPr="00707232" w:rsidRDefault="00707232" w:rsidP="007072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07232">
        <w:rPr>
          <w:rFonts w:ascii="Times New Roman" w:hAnsi="Times New Roman" w:cs="Times New Roman"/>
          <w:b/>
          <w:sz w:val="24"/>
          <w:szCs w:val="24"/>
          <w:lang w:val="ru-RU"/>
        </w:rPr>
        <w:t xml:space="preserve">3. </w:t>
      </w:r>
      <w:proofErr w:type="spellStart"/>
      <w:r w:rsidRPr="00707232">
        <w:rPr>
          <w:rFonts w:ascii="Times New Roman" w:hAnsi="Times New Roman" w:cs="Times New Roman"/>
          <w:b/>
          <w:sz w:val="24"/>
          <w:szCs w:val="24"/>
          <w:lang w:val="ru-RU"/>
        </w:rPr>
        <w:t>Витязевски</w:t>
      </w:r>
      <w:r w:rsidRPr="00707232">
        <w:rPr>
          <w:rFonts w:ascii="Times New Roman" w:hAnsi="Times New Roman" w:cs="Times New Roman"/>
          <w:b/>
          <w:sz w:val="24"/>
          <w:szCs w:val="24"/>
          <w:lang w:val="ru-RU"/>
        </w:rPr>
        <w:t>й</w:t>
      </w:r>
      <w:proofErr w:type="spellEnd"/>
      <w:r w:rsidRPr="0070723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сельский округ</w:t>
      </w:r>
    </w:p>
    <w:p w:rsidR="000575F2" w:rsidRPr="00707232" w:rsidRDefault="000575F2" w:rsidP="00707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575F2" w:rsidRPr="00707232" w:rsidRDefault="00707232" w:rsidP="00707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232">
        <w:rPr>
          <w:rFonts w:ascii="Times New Roman" w:hAnsi="Times New Roman" w:cs="Times New Roman"/>
          <w:sz w:val="24"/>
          <w:szCs w:val="24"/>
          <w:lang w:val="ru-RU"/>
        </w:rPr>
        <w:t>План 2026</w:t>
      </w:r>
    </w:p>
    <w:p w:rsidR="000575F2" w:rsidRPr="00707232" w:rsidRDefault="00707232" w:rsidP="00707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232">
        <w:rPr>
          <w:rFonts w:ascii="Times New Roman" w:hAnsi="Times New Roman" w:cs="Times New Roman"/>
          <w:sz w:val="24"/>
          <w:szCs w:val="24"/>
          <w:lang w:val="ru-RU"/>
        </w:rPr>
        <w:t>• ул. Мира (необходимо ТУ)</w:t>
      </w:r>
    </w:p>
    <w:p w:rsidR="000575F2" w:rsidRPr="00707232" w:rsidRDefault="00707232" w:rsidP="00707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232">
        <w:rPr>
          <w:rFonts w:ascii="Times New Roman" w:hAnsi="Times New Roman" w:cs="Times New Roman"/>
          <w:sz w:val="24"/>
          <w:szCs w:val="24"/>
          <w:lang w:val="ru-RU"/>
        </w:rPr>
        <w:t>• ул. Майора Витязя (необходимо ТУ)</w:t>
      </w:r>
    </w:p>
    <w:p w:rsidR="000575F2" w:rsidRPr="00707232" w:rsidRDefault="00707232" w:rsidP="00707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232">
        <w:rPr>
          <w:rFonts w:ascii="Times New Roman" w:hAnsi="Times New Roman" w:cs="Times New Roman"/>
          <w:sz w:val="24"/>
          <w:szCs w:val="24"/>
          <w:lang w:val="ru-RU"/>
        </w:rPr>
        <w:t>• ул. Просторная</w:t>
      </w:r>
    </w:p>
    <w:p w:rsidR="000575F2" w:rsidRPr="00707232" w:rsidRDefault="00707232" w:rsidP="00707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232">
        <w:rPr>
          <w:rFonts w:ascii="Times New Roman" w:hAnsi="Times New Roman" w:cs="Times New Roman"/>
          <w:sz w:val="24"/>
          <w:szCs w:val="24"/>
          <w:lang w:val="ru-RU"/>
        </w:rPr>
        <w:t>• ул. Уютная</w:t>
      </w:r>
    </w:p>
    <w:p w:rsidR="000575F2" w:rsidRPr="00707232" w:rsidRDefault="00707232" w:rsidP="00707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232">
        <w:rPr>
          <w:rFonts w:ascii="Times New Roman" w:hAnsi="Times New Roman" w:cs="Times New Roman"/>
          <w:sz w:val="24"/>
          <w:szCs w:val="24"/>
          <w:lang w:val="ru-RU"/>
        </w:rPr>
        <w:t xml:space="preserve">• ул. </w:t>
      </w:r>
      <w:proofErr w:type="spellStart"/>
      <w:r w:rsidRPr="00707232">
        <w:rPr>
          <w:rFonts w:ascii="Times New Roman" w:hAnsi="Times New Roman" w:cs="Times New Roman"/>
          <w:sz w:val="24"/>
          <w:szCs w:val="24"/>
          <w:lang w:val="ru-RU"/>
        </w:rPr>
        <w:t>Шембилиди</w:t>
      </w:r>
      <w:proofErr w:type="spellEnd"/>
    </w:p>
    <w:p w:rsidR="000575F2" w:rsidRPr="00707232" w:rsidRDefault="00707232" w:rsidP="00707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232">
        <w:rPr>
          <w:rFonts w:ascii="Times New Roman" w:hAnsi="Times New Roman" w:cs="Times New Roman"/>
          <w:sz w:val="24"/>
          <w:szCs w:val="24"/>
          <w:lang w:val="ru-RU"/>
        </w:rPr>
        <w:t>• ул. Лазурная</w:t>
      </w:r>
    </w:p>
    <w:p w:rsidR="000575F2" w:rsidRPr="00707232" w:rsidRDefault="00707232" w:rsidP="00707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232">
        <w:rPr>
          <w:rFonts w:ascii="Times New Roman" w:hAnsi="Times New Roman" w:cs="Times New Roman"/>
          <w:sz w:val="24"/>
          <w:szCs w:val="24"/>
          <w:lang w:val="ru-RU"/>
        </w:rPr>
        <w:t>• ул. Лермонтова</w:t>
      </w:r>
    </w:p>
    <w:p w:rsidR="000575F2" w:rsidRPr="00707232" w:rsidRDefault="00707232" w:rsidP="00707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232">
        <w:rPr>
          <w:rFonts w:ascii="Times New Roman" w:hAnsi="Times New Roman" w:cs="Times New Roman"/>
          <w:sz w:val="24"/>
          <w:szCs w:val="24"/>
          <w:lang w:val="ru-RU"/>
        </w:rPr>
        <w:t>• ул. Балтийская</w:t>
      </w:r>
    </w:p>
    <w:p w:rsidR="000575F2" w:rsidRPr="00707232" w:rsidRDefault="00707232" w:rsidP="00707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232">
        <w:rPr>
          <w:rFonts w:ascii="Times New Roman" w:hAnsi="Times New Roman" w:cs="Times New Roman"/>
          <w:sz w:val="24"/>
          <w:szCs w:val="24"/>
          <w:lang w:val="ru-RU"/>
        </w:rPr>
        <w:t>• ул. Нагорная</w:t>
      </w:r>
    </w:p>
    <w:p w:rsidR="000575F2" w:rsidRPr="00707232" w:rsidRDefault="00707232" w:rsidP="00707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232">
        <w:rPr>
          <w:rFonts w:ascii="Times New Roman" w:hAnsi="Times New Roman" w:cs="Times New Roman"/>
          <w:sz w:val="24"/>
          <w:szCs w:val="24"/>
          <w:lang w:val="ru-RU"/>
        </w:rPr>
        <w:t>• ул. Кооперативная (д. 34, 38)</w:t>
      </w:r>
    </w:p>
    <w:p w:rsidR="000575F2" w:rsidRPr="00707232" w:rsidRDefault="00707232" w:rsidP="00707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232">
        <w:rPr>
          <w:rFonts w:ascii="Times New Roman" w:hAnsi="Times New Roman" w:cs="Times New Roman"/>
          <w:sz w:val="24"/>
          <w:szCs w:val="24"/>
          <w:lang w:val="ru-RU"/>
        </w:rPr>
        <w:t>• ул. Объездная</w:t>
      </w:r>
    </w:p>
    <w:p w:rsidR="000575F2" w:rsidRPr="00707232" w:rsidRDefault="00707232" w:rsidP="00707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232">
        <w:rPr>
          <w:rFonts w:ascii="Times New Roman" w:hAnsi="Times New Roman" w:cs="Times New Roman"/>
          <w:sz w:val="24"/>
          <w:szCs w:val="24"/>
          <w:lang w:val="ru-RU"/>
        </w:rPr>
        <w:t xml:space="preserve">• ул. </w:t>
      </w:r>
      <w:r w:rsidRPr="00707232">
        <w:rPr>
          <w:rFonts w:ascii="Times New Roman" w:hAnsi="Times New Roman" w:cs="Times New Roman"/>
          <w:sz w:val="24"/>
          <w:szCs w:val="24"/>
          <w:lang w:val="ru-RU"/>
        </w:rPr>
        <w:t>Комсомольская (от Красноармейской до конца)</w:t>
      </w:r>
    </w:p>
    <w:p w:rsidR="000575F2" w:rsidRDefault="000575F2" w:rsidP="00707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07232" w:rsidRPr="00707232" w:rsidRDefault="00707232" w:rsidP="00707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575F2" w:rsidRPr="00707232" w:rsidRDefault="00707232" w:rsidP="007072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07232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 xml:space="preserve">4. </w:t>
      </w:r>
      <w:proofErr w:type="spellStart"/>
      <w:r w:rsidRPr="00707232">
        <w:rPr>
          <w:rFonts w:ascii="Times New Roman" w:hAnsi="Times New Roman" w:cs="Times New Roman"/>
          <w:b/>
          <w:sz w:val="24"/>
          <w:szCs w:val="24"/>
          <w:lang w:val="ru-RU"/>
        </w:rPr>
        <w:t>Гайкодзорский</w:t>
      </w:r>
      <w:proofErr w:type="spellEnd"/>
      <w:r w:rsidRPr="0070723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сельский округ</w:t>
      </w:r>
    </w:p>
    <w:p w:rsidR="000575F2" w:rsidRPr="00707232" w:rsidRDefault="000575F2" w:rsidP="00707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575F2" w:rsidRPr="00707232" w:rsidRDefault="00707232" w:rsidP="00707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232">
        <w:rPr>
          <w:rFonts w:ascii="Times New Roman" w:hAnsi="Times New Roman" w:cs="Times New Roman"/>
          <w:sz w:val="24"/>
          <w:szCs w:val="24"/>
          <w:lang w:val="ru-RU"/>
        </w:rPr>
        <w:t>План 2026</w:t>
      </w:r>
    </w:p>
    <w:p w:rsidR="000575F2" w:rsidRPr="00707232" w:rsidRDefault="00707232" w:rsidP="00707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232">
        <w:rPr>
          <w:rFonts w:ascii="Times New Roman" w:hAnsi="Times New Roman" w:cs="Times New Roman"/>
          <w:sz w:val="24"/>
          <w:szCs w:val="24"/>
          <w:lang w:val="ru-RU"/>
        </w:rPr>
        <w:t>• ул. Юбилейная</w:t>
      </w:r>
    </w:p>
    <w:p w:rsidR="000575F2" w:rsidRPr="00707232" w:rsidRDefault="00707232" w:rsidP="00707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232">
        <w:rPr>
          <w:rFonts w:ascii="Times New Roman" w:hAnsi="Times New Roman" w:cs="Times New Roman"/>
          <w:sz w:val="24"/>
          <w:szCs w:val="24"/>
          <w:lang w:val="ru-RU"/>
        </w:rPr>
        <w:t xml:space="preserve">• ул. Генерала Н. </w:t>
      </w:r>
      <w:proofErr w:type="spellStart"/>
      <w:r w:rsidRPr="00707232">
        <w:rPr>
          <w:rFonts w:ascii="Times New Roman" w:hAnsi="Times New Roman" w:cs="Times New Roman"/>
          <w:sz w:val="24"/>
          <w:szCs w:val="24"/>
          <w:lang w:val="ru-RU"/>
        </w:rPr>
        <w:t>Сафаряна</w:t>
      </w:r>
      <w:proofErr w:type="spellEnd"/>
    </w:p>
    <w:p w:rsidR="000575F2" w:rsidRPr="00707232" w:rsidRDefault="00707232" w:rsidP="00707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232">
        <w:rPr>
          <w:rFonts w:ascii="Times New Roman" w:hAnsi="Times New Roman" w:cs="Times New Roman"/>
          <w:sz w:val="24"/>
          <w:szCs w:val="24"/>
          <w:lang w:val="ru-RU"/>
        </w:rPr>
        <w:t>• ул. Нельсона Степаняна</w:t>
      </w:r>
    </w:p>
    <w:p w:rsidR="000575F2" w:rsidRPr="00707232" w:rsidRDefault="00707232" w:rsidP="00707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232">
        <w:rPr>
          <w:rFonts w:ascii="Times New Roman" w:hAnsi="Times New Roman" w:cs="Times New Roman"/>
          <w:sz w:val="24"/>
          <w:szCs w:val="24"/>
          <w:lang w:val="ru-RU"/>
        </w:rPr>
        <w:t>• ул. Сурена Аракеляна</w:t>
      </w:r>
    </w:p>
    <w:p w:rsidR="000575F2" w:rsidRPr="00707232" w:rsidRDefault="00707232" w:rsidP="00707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232">
        <w:rPr>
          <w:rFonts w:ascii="Times New Roman" w:hAnsi="Times New Roman" w:cs="Times New Roman"/>
          <w:sz w:val="24"/>
          <w:szCs w:val="24"/>
          <w:lang w:val="ru-RU"/>
        </w:rPr>
        <w:t xml:space="preserve">• ул. </w:t>
      </w:r>
      <w:proofErr w:type="spellStart"/>
      <w:r w:rsidRPr="00707232">
        <w:rPr>
          <w:rFonts w:ascii="Times New Roman" w:hAnsi="Times New Roman" w:cs="Times New Roman"/>
          <w:sz w:val="24"/>
          <w:szCs w:val="24"/>
          <w:lang w:val="ru-RU"/>
        </w:rPr>
        <w:t>Унана</w:t>
      </w:r>
      <w:proofErr w:type="spellEnd"/>
      <w:r w:rsidRPr="0070723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07232">
        <w:rPr>
          <w:rFonts w:ascii="Times New Roman" w:hAnsi="Times New Roman" w:cs="Times New Roman"/>
          <w:sz w:val="24"/>
          <w:szCs w:val="24"/>
          <w:lang w:val="ru-RU"/>
        </w:rPr>
        <w:t>Аветисяна</w:t>
      </w:r>
      <w:proofErr w:type="spellEnd"/>
    </w:p>
    <w:p w:rsidR="000575F2" w:rsidRPr="00707232" w:rsidRDefault="00707232" w:rsidP="00707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232">
        <w:rPr>
          <w:rFonts w:ascii="Times New Roman" w:hAnsi="Times New Roman" w:cs="Times New Roman"/>
          <w:sz w:val="24"/>
          <w:szCs w:val="24"/>
          <w:lang w:val="ru-RU"/>
        </w:rPr>
        <w:t>• пер. Керченский</w:t>
      </w:r>
    </w:p>
    <w:p w:rsidR="000575F2" w:rsidRPr="00707232" w:rsidRDefault="00707232" w:rsidP="00707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232">
        <w:rPr>
          <w:rFonts w:ascii="Times New Roman" w:hAnsi="Times New Roman" w:cs="Times New Roman"/>
          <w:sz w:val="24"/>
          <w:szCs w:val="24"/>
          <w:lang w:val="ru-RU"/>
        </w:rPr>
        <w:t>• пер. Новороссийский</w:t>
      </w:r>
    </w:p>
    <w:p w:rsidR="000575F2" w:rsidRPr="00707232" w:rsidRDefault="000575F2" w:rsidP="00707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575F2" w:rsidRPr="00707232" w:rsidRDefault="00707232" w:rsidP="007072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07232">
        <w:rPr>
          <w:rFonts w:ascii="Times New Roman" w:hAnsi="Times New Roman" w:cs="Times New Roman"/>
          <w:b/>
          <w:sz w:val="24"/>
          <w:szCs w:val="24"/>
          <w:lang w:val="ru-RU"/>
        </w:rPr>
        <w:t xml:space="preserve">5. </w:t>
      </w:r>
      <w:proofErr w:type="spellStart"/>
      <w:r w:rsidRPr="00707232">
        <w:rPr>
          <w:rFonts w:ascii="Times New Roman" w:hAnsi="Times New Roman" w:cs="Times New Roman"/>
          <w:b/>
          <w:sz w:val="24"/>
          <w:szCs w:val="24"/>
          <w:lang w:val="ru-RU"/>
        </w:rPr>
        <w:t>Гостагаевск</w:t>
      </w:r>
      <w:r w:rsidRPr="00707232">
        <w:rPr>
          <w:rFonts w:ascii="Times New Roman" w:hAnsi="Times New Roman" w:cs="Times New Roman"/>
          <w:b/>
          <w:sz w:val="24"/>
          <w:szCs w:val="24"/>
          <w:lang w:val="ru-RU"/>
        </w:rPr>
        <w:t>ий</w:t>
      </w:r>
      <w:proofErr w:type="spellEnd"/>
      <w:r w:rsidRPr="0070723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сельский округ</w:t>
      </w:r>
    </w:p>
    <w:p w:rsidR="000575F2" w:rsidRPr="00707232" w:rsidRDefault="000575F2" w:rsidP="00707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575F2" w:rsidRPr="00707232" w:rsidRDefault="00707232" w:rsidP="00707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232">
        <w:rPr>
          <w:rFonts w:ascii="Times New Roman" w:hAnsi="Times New Roman" w:cs="Times New Roman"/>
          <w:sz w:val="24"/>
          <w:szCs w:val="24"/>
          <w:lang w:val="ru-RU"/>
        </w:rPr>
        <w:t>План 2026</w:t>
      </w:r>
    </w:p>
    <w:p w:rsidR="000575F2" w:rsidRPr="00707232" w:rsidRDefault="00707232" w:rsidP="00707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232">
        <w:rPr>
          <w:rFonts w:ascii="Times New Roman" w:hAnsi="Times New Roman" w:cs="Times New Roman"/>
          <w:sz w:val="24"/>
          <w:szCs w:val="24"/>
          <w:lang w:val="ru-RU"/>
        </w:rPr>
        <w:t>• ул. Широкая</w:t>
      </w:r>
    </w:p>
    <w:p w:rsidR="000575F2" w:rsidRPr="00707232" w:rsidRDefault="00707232" w:rsidP="00707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232">
        <w:rPr>
          <w:rFonts w:ascii="Times New Roman" w:hAnsi="Times New Roman" w:cs="Times New Roman"/>
          <w:sz w:val="24"/>
          <w:szCs w:val="24"/>
          <w:lang w:val="ru-RU"/>
        </w:rPr>
        <w:t>• ул. Западная</w:t>
      </w:r>
    </w:p>
    <w:p w:rsidR="000575F2" w:rsidRPr="00707232" w:rsidRDefault="00707232" w:rsidP="00707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232">
        <w:rPr>
          <w:rFonts w:ascii="Times New Roman" w:hAnsi="Times New Roman" w:cs="Times New Roman"/>
          <w:sz w:val="24"/>
          <w:szCs w:val="24"/>
          <w:lang w:val="ru-RU"/>
        </w:rPr>
        <w:t>• пер. Казачий</w:t>
      </w:r>
    </w:p>
    <w:p w:rsidR="000575F2" w:rsidRPr="00707232" w:rsidRDefault="00707232" w:rsidP="00707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232">
        <w:rPr>
          <w:rFonts w:ascii="Times New Roman" w:hAnsi="Times New Roman" w:cs="Times New Roman"/>
          <w:sz w:val="24"/>
          <w:szCs w:val="24"/>
          <w:lang w:val="ru-RU"/>
        </w:rPr>
        <w:t>• ул. Почтовая</w:t>
      </w:r>
    </w:p>
    <w:p w:rsidR="000575F2" w:rsidRPr="00707232" w:rsidRDefault="00707232" w:rsidP="00707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232">
        <w:rPr>
          <w:rFonts w:ascii="Times New Roman" w:hAnsi="Times New Roman" w:cs="Times New Roman"/>
          <w:sz w:val="24"/>
          <w:szCs w:val="24"/>
          <w:lang w:val="ru-RU"/>
        </w:rPr>
        <w:t>• ул. Линейная</w:t>
      </w:r>
    </w:p>
    <w:p w:rsidR="000575F2" w:rsidRPr="00707232" w:rsidRDefault="00707232" w:rsidP="00707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232">
        <w:rPr>
          <w:rFonts w:ascii="Times New Roman" w:hAnsi="Times New Roman" w:cs="Times New Roman"/>
          <w:sz w:val="24"/>
          <w:szCs w:val="24"/>
          <w:lang w:val="ru-RU"/>
        </w:rPr>
        <w:t>• ул. Кубанская</w:t>
      </w:r>
    </w:p>
    <w:p w:rsidR="000575F2" w:rsidRPr="00707232" w:rsidRDefault="00707232" w:rsidP="00707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232">
        <w:rPr>
          <w:rFonts w:ascii="Times New Roman" w:hAnsi="Times New Roman" w:cs="Times New Roman"/>
          <w:sz w:val="24"/>
          <w:szCs w:val="24"/>
          <w:lang w:val="ru-RU"/>
        </w:rPr>
        <w:t>• ул. Коммунаров</w:t>
      </w:r>
    </w:p>
    <w:p w:rsidR="000575F2" w:rsidRPr="00707232" w:rsidRDefault="00707232" w:rsidP="00707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232">
        <w:rPr>
          <w:rFonts w:ascii="Times New Roman" w:hAnsi="Times New Roman" w:cs="Times New Roman"/>
          <w:sz w:val="24"/>
          <w:szCs w:val="24"/>
          <w:lang w:val="ru-RU"/>
        </w:rPr>
        <w:t>• пер. Красный</w:t>
      </w:r>
    </w:p>
    <w:p w:rsidR="000575F2" w:rsidRPr="00707232" w:rsidRDefault="00707232" w:rsidP="00707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232">
        <w:rPr>
          <w:rFonts w:ascii="Times New Roman" w:hAnsi="Times New Roman" w:cs="Times New Roman"/>
          <w:sz w:val="24"/>
          <w:szCs w:val="24"/>
          <w:lang w:val="ru-RU"/>
        </w:rPr>
        <w:t>• пер. Огородный</w:t>
      </w:r>
    </w:p>
    <w:p w:rsidR="000575F2" w:rsidRPr="00707232" w:rsidRDefault="00707232" w:rsidP="00707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232">
        <w:rPr>
          <w:rFonts w:ascii="Times New Roman" w:hAnsi="Times New Roman" w:cs="Times New Roman"/>
          <w:sz w:val="24"/>
          <w:szCs w:val="24"/>
          <w:lang w:val="ru-RU"/>
        </w:rPr>
        <w:t>• ул. 8 Марта</w:t>
      </w:r>
    </w:p>
    <w:p w:rsidR="000575F2" w:rsidRPr="00707232" w:rsidRDefault="00707232" w:rsidP="00707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232">
        <w:rPr>
          <w:rFonts w:ascii="Times New Roman" w:hAnsi="Times New Roman" w:cs="Times New Roman"/>
          <w:sz w:val="24"/>
          <w:szCs w:val="24"/>
          <w:lang w:val="ru-RU"/>
        </w:rPr>
        <w:t>• ул. Солнечная</w:t>
      </w:r>
    </w:p>
    <w:p w:rsidR="000575F2" w:rsidRPr="00707232" w:rsidRDefault="00707232" w:rsidP="00707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232">
        <w:rPr>
          <w:rFonts w:ascii="Times New Roman" w:hAnsi="Times New Roman" w:cs="Times New Roman"/>
          <w:sz w:val="24"/>
          <w:szCs w:val="24"/>
          <w:lang w:val="ru-RU"/>
        </w:rPr>
        <w:t>• ул. Южная</w:t>
      </w:r>
    </w:p>
    <w:p w:rsidR="000575F2" w:rsidRPr="00707232" w:rsidRDefault="00707232" w:rsidP="00707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232">
        <w:rPr>
          <w:rFonts w:ascii="Times New Roman" w:hAnsi="Times New Roman" w:cs="Times New Roman"/>
          <w:sz w:val="24"/>
          <w:szCs w:val="24"/>
          <w:lang w:val="ru-RU"/>
        </w:rPr>
        <w:t>• ул. Комсомольская</w:t>
      </w:r>
    </w:p>
    <w:p w:rsidR="000575F2" w:rsidRPr="00707232" w:rsidRDefault="00707232" w:rsidP="00707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232">
        <w:rPr>
          <w:rFonts w:ascii="Times New Roman" w:hAnsi="Times New Roman" w:cs="Times New Roman"/>
          <w:sz w:val="24"/>
          <w:szCs w:val="24"/>
          <w:lang w:val="ru-RU"/>
        </w:rPr>
        <w:t>• ул. Гарнизонная</w:t>
      </w:r>
    </w:p>
    <w:p w:rsidR="000575F2" w:rsidRPr="00707232" w:rsidRDefault="00707232" w:rsidP="00707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232">
        <w:rPr>
          <w:rFonts w:ascii="Times New Roman" w:hAnsi="Times New Roman" w:cs="Times New Roman"/>
          <w:sz w:val="24"/>
          <w:szCs w:val="24"/>
          <w:lang w:val="ru-RU"/>
        </w:rPr>
        <w:t xml:space="preserve">• пер. </w:t>
      </w:r>
      <w:r w:rsidRPr="00707232">
        <w:rPr>
          <w:rFonts w:ascii="Times New Roman" w:hAnsi="Times New Roman" w:cs="Times New Roman"/>
          <w:sz w:val="24"/>
          <w:szCs w:val="24"/>
          <w:lang w:val="ru-RU"/>
        </w:rPr>
        <w:t>Крепостной</w:t>
      </w:r>
    </w:p>
    <w:p w:rsidR="000575F2" w:rsidRPr="00707232" w:rsidRDefault="00707232" w:rsidP="00707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232">
        <w:rPr>
          <w:rFonts w:ascii="Times New Roman" w:hAnsi="Times New Roman" w:cs="Times New Roman"/>
          <w:sz w:val="24"/>
          <w:szCs w:val="24"/>
          <w:lang w:val="ru-RU"/>
        </w:rPr>
        <w:t>• ул. Зеленая</w:t>
      </w:r>
    </w:p>
    <w:p w:rsidR="000575F2" w:rsidRPr="00707232" w:rsidRDefault="00707232" w:rsidP="00707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232">
        <w:rPr>
          <w:rFonts w:ascii="Times New Roman" w:hAnsi="Times New Roman" w:cs="Times New Roman"/>
          <w:sz w:val="24"/>
          <w:szCs w:val="24"/>
          <w:lang w:val="ru-RU"/>
        </w:rPr>
        <w:t>• пер. Престижный</w:t>
      </w:r>
    </w:p>
    <w:p w:rsidR="000575F2" w:rsidRPr="00707232" w:rsidRDefault="00707232" w:rsidP="00707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232">
        <w:rPr>
          <w:rFonts w:ascii="Times New Roman" w:hAnsi="Times New Roman" w:cs="Times New Roman"/>
          <w:sz w:val="24"/>
          <w:szCs w:val="24"/>
          <w:lang w:val="ru-RU"/>
        </w:rPr>
        <w:t>• ул. Лозовая</w:t>
      </w:r>
    </w:p>
    <w:p w:rsidR="000575F2" w:rsidRPr="00707232" w:rsidRDefault="00707232" w:rsidP="00707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232">
        <w:rPr>
          <w:rFonts w:ascii="Times New Roman" w:hAnsi="Times New Roman" w:cs="Times New Roman"/>
          <w:sz w:val="24"/>
          <w:szCs w:val="24"/>
          <w:lang w:val="ru-RU"/>
        </w:rPr>
        <w:t>• ул. Утренней Зари</w:t>
      </w:r>
    </w:p>
    <w:p w:rsidR="000575F2" w:rsidRPr="00707232" w:rsidRDefault="00707232" w:rsidP="00707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232">
        <w:rPr>
          <w:rFonts w:ascii="Times New Roman" w:hAnsi="Times New Roman" w:cs="Times New Roman"/>
          <w:sz w:val="24"/>
          <w:szCs w:val="24"/>
          <w:lang w:val="ru-RU"/>
        </w:rPr>
        <w:t>• ул. Восточная</w:t>
      </w:r>
    </w:p>
    <w:p w:rsidR="000575F2" w:rsidRPr="00707232" w:rsidRDefault="00707232" w:rsidP="00707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232">
        <w:rPr>
          <w:rFonts w:ascii="Times New Roman" w:hAnsi="Times New Roman" w:cs="Times New Roman"/>
          <w:sz w:val="24"/>
          <w:szCs w:val="24"/>
          <w:lang w:val="ru-RU"/>
        </w:rPr>
        <w:t>• туп. Дружный</w:t>
      </w:r>
    </w:p>
    <w:p w:rsidR="000575F2" w:rsidRPr="00707232" w:rsidRDefault="00707232" w:rsidP="00707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232">
        <w:rPr>
          <w:rFonts w:ascii="Times New Roman" w:hAnsi="Times New Roman" w:cs="Times New Roman"/>
          <w:sz w:val="24"/>
          <w:szCs w:val="24"/>
          <w:lang w:val="ru-RU"/>
        </w:rPr>
        <w:t>• туп. Добрый</w:t>
      </w:r>
    </w:p>
    <w:p w:rsidR="000575F2" w:rsidRPr="00707232" w:rsidRDefault="00707232" w:rsidP="00707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232">
        <w:rPr>
          <w:rFonts w:ascii="Times New Roman" w:hAnsi="Times New Roman" w:cs="Times New Roman"/>
          <w:sz w:val="24"/>
          <w:szCs w:val="24"/>
          <w:lang w:val="ru-RU"/>
        </w:rPr>
        <w:t>• ул. Цветочная</w:t>
      </w:r>
    </w:p>
    <w:p w:rsidR="000575F2" w:rsidRPr="00707232" w:rsidRDefault="00707232" w:rsidP="00707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232">
        <w:rPr>
          <w:rFonts w:ascii="Times New Roman" w:hAnsi="Times New Roman" w:cs="Times New Roman"/>
          <w:sz w:val="24"/>
          <w:szCs w:val="24"/>
          <w:lang w:val="ru-RU"/>
        </w:rPr>
        <w:t>• ул. Северная</w:t>
      </w:r>
    </w:p>
    <w:p w:rsidR="000575F2" w:rsidRPr="00707232" w:rsidRDefault="00707232" w:rsidP="00707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232">
        <w:rPr>
          <w:rFonts w:ascii="Times New Roman" w:hAnsi="Times New Roman" w:cs="Times New Roman"/>
          <w:sz w:val="24"/>
          <w:szCs w:val="24"/>
          <w:lang w:val="ru-RU"/>
        </w:rPr>
        <w:t>• ул. Лермонтова</w:t>
      </w:r>
    </w:p>
    <w:p w:rsidR="000575F2" w:rsidRPr="00707232" w:rsidRDefault="00707232" w:rsidP="00707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232">
        <w:rPr>
          <w:rFonts w:ascii="Times New Roman" w:hAnsi="Times New Roman" w:cs="Times New Roman"/>
          <w:sz w:val="24"/>
          <w:szCs w:val="24"/>
          <w:lang w:val="ru-RU"/>
        </w:rPr>
        <w:t>• ул. Советская</w:t>
      </w:r>
    </w:p>
    <w:p w:rsidR="000575F2" w:rsidRPr="00707232" w:rsidRDefault="00707232" w:rsidP="00707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232">
        <w:rPr>
          <w:rFonts w:ascii="Times New Roman" w:hAnsi="Times New Roman" w:cs="Times New Roman"/>
          <w:sz w:val="24"/>
          <w:szCs w:val="24"/>
          <w:lang w:val="ru-RU"/>
        </w:rPr>
        <w:t>• ул. Школьная</w:t>
      </w:r>
    </w:p>
    <w:p w:rsidR="000575F2" w:rsidRPr="00707232" w:rsidRDefault="00707232" w:rsidP="00707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232">
        <w:rPr>
          <w:rFonts w:ascii="Times New Roman" w:hAnsi="Times New Roman" w:cs="Times New Roman"/>
          <w:sz w:val="24"/>
          <w:szCs w:val="24"/>
          <w:lang w:val="ru-RU"/>
        </w:rPr>
        <w:t>• пер. Песчаный</w:t>
      </w:r>
    </w:p>
    <w:p w:rsidR="000575F2" w:rsidRPr="00707232" w:rsidRDefault="000575F2" w:rsidP="00707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575F2" w:rsidRPr="00707232" w:rsidRDefault="00707232" w:rsidP="007072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07232">
        <w:rPr>
          <w:rFonts w:ascii="Times New Roman" w:hAnsi="Times New Roman" w:cs="Times New Roman"/>
          <w:b/>
          <w:sz w:val="24"/>
          <w:szCs w:val="24"/>
          <w:lang w:val="ru-RU"/>
        </w:rPr>
        <w:t xml:space="preserve">6. </w:t>
      </w:r>
      <w:proofErr w:type="spellStart"/>
      <w:r w:rsidRPr="00707232">
        <w:rPr>
          <w:rFonts w:ascii="Times New Roman" w:hAnsi="Times New Roman" w:cs="Times New Roman"/>
          <w:b/>
          <w:sz w:val="24"/>
          <w:szCs w:val="24"/>
          <w:lang w:val="ru-RU"/>
        </w:rPr>
        <w:t>Джигинский</w:t>
      </w:r>
      <w:proofErr w:type="spellEnd"/>
      <w:r w:rsidRPr="0070723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сельский округ</w:t>
      </w:r>
    </w:p>
    <w:p w:rsidR="000575F2" w:rsidRPr="00707232" w:rsidRDefault="000575F2" w:rsidP="00707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575F2" w:rsidRPr="00707232" w:rsidRDefault="00707232" w:rsidP="00707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232">
        <w:rPr>
          <w:rFonts w:ascii="Times New Roman" w:hAnsi="Times New Roman" w:cs="Times New Roman"/>
          <w:sz w:val="24"/>
          <w:szCs w:val="24"/>
          <w:lang w:val="ru-RU"/>
        </w:rPr>
        <w:t>План 202</w:t>
      </w:r>
      <w:r w:rsidRPr="00707232">
        <w:rPr>
          <w:rFonts w:ascii="Times New Roman" w:hAnsi="Times New Roman" w:cs="Times New Roman"/>
          <w:sz w:val="24"/>
          <w:szCs w:val="24"/>
          <w:lang w:val="ru-RU"/>
        </w:rPr>
        <w:t>6</w:t>
      </w:r>
    </w:p>
    <w:p w:rsidR="000575F2" w:rsidRPr="00707232" w:rsidRDefault="00707232" w:rsidP="00707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232">
        <w:rPr>
          <w:rFonts w:ascii="Times New Roman" w:hAnsi="Times New Roman" w:cs="Times New Roman"/>
          <w:sz w:val="24"/>
          <w:szCs w:val="24"/>
          <w:lang w:val="ru-RU"/>
        </w:rPr>
        <w:t>• ул. Краснодарская</w:t>
      </w:r>
    </w:p>
    <w:p w:rsidR="000575F2" w:rsidRPr="00707232" w:rsidRDefault="00707232" w:rsidP="00707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232">
        <w:rPr>
          <w:rFonts w:ascii="Times New Roman" w:hAnsi="Times New Roman" w:cs="Times New Roman"/>
          <w:sz w:val="24"/>
          <w:szCs w:val="24"/>
          <w:lang w:val="ru-RU"/>
        </w:rPr>
        <w:t>• ул. Цветочная</w:t>
      </w:r>
    </w:p>
    <w:p w:rsidR="000575F2" w:rsidRPr="00707232" w:rsidRDefault="00707232" w:rsidP="00707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232">
        <w:rPr>
          <w:rFonts w:ascii="Times New Roman" w:hAnsi="Times New Roman" w:cs="Times New Roman"/>
          <w:sz w:val="24"/>
          <w:szCs w:val="24"/>
          <w:lang w:val="ru-RU"/>
        </w:rPr>
        <w:t>• ул. Вишневая</w:t>
      </w:r>
    </w:p>
    <w:p w:rsidR="000575F2" w:rsidRPr="00707232" w:rsidRDefault="00707232" w:rsidP="00707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232">
        <w:rPr>
          <w:rFonts w:ascii="Times New Roman" w:hAnsi="Times New Roman" w:cs="Times New Roman"/>
          <w:sz w:val="24"/>
          <w:szCs w:val="24"/>
          <w:lang w:val="ru-RU"/>
        </w:rPr>
        <w:t>• пер. Железнодорожный</w:t>
      </w:r>
    </w:p>
    <w:p w:rsidR="000575F2" w:rsidRPr="00707232" w:rsidRDefault="00707232" w:rsidP="00707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232">
        <w:rPr>
          <w:rFonts w:ascii="Times New Roman" w:hAnsi="Times New Roman" w:cs="Times New Roman"/>
          <w:sz w:val="24"/>
          <w:szCs w:val="24"/>
          <w:lang w:val="ru-RU"/>
        </w:rPr>
        <w:lastRenderedPageBreak/>
        <w:t>• пер. Северный</w:t>
      </w:r>
    </w:p>
    <w:p w:rsidR="000575F2" w:rsidRPr="00707232" w:rsidRDefault="00707232" w:rsidP="00707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232">
        <w:rPr>
          <w:rFonts w:ascii="Times New Roman" w:hAnsi="Times New Roman" w:cs="Times New Roman"/>
          <w:sz w:val="24"/>
          <w:szCs w:val="24"/>
          <w:lang w:val="ru-RU"/>
        </w:rPr>
        <w:t>• ул. Серебряная</w:t>
      </w:r>
    </w:p>
    <w:p w:rsidR="000575F2" w:rsidRPr="00707232" w:rsidRDefault="00707232" w:rsidP="00707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232">
        <w:rPr>
          <w:rFonts w:ascii="Times New Roman" w:hAnsi="Times New Roman" w:cs="Times New Roman"/>
          <w:sz w:val="24"/>
          <w:szCs w:val="24"/>
          <w:lang w:val="ru-RU"/>
        </w:rPr>
        <w:t xml:space="preserve">• ул. Вячеслава </w:t>
      </w:r>
      <w:proofErr w:type="spellStart"/>
      <w:r w:rsidRPr="00707232">
        <w:rPr>
          <w:rFonts w:ascii="Times New Roman" w:hAnsi="Times New Roman" w:cs="Times New Roman"/>
          <w:sz w:val="24"/>
          <w:szCs w:val="24"/>
          <w:lang w:val="ru-RU"/>
        </w:rPr>
        <w:t>Евскина</w:t>
      </w:r>
      <w:proofErr w:type="spellEnd"/>
    </w:p>
    <w:p w:rsidR="000575F2" w:rsidRPr="00707232" w:rsidRDefault="00707232" w:rsidP="00707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232">
        <w:rPr>
          <w:rFonts w:ascii="Times New Roman" w:hAnsi="Times New Roman" w:cs="Times New Roman"/>
          <w:sz w:val="24"/>
          <w:szCs w:val="24"/>
          <w:lang w:val="ru-RU"/>
        </w:rPr>
        <w:t>• проезд между ул. Советской и Интернациональной</w:t>
      </w:r>
    </w:p>
    <w:p w:rsidR="000575F2" w:rsidRPr="00707232" w:rsidRDefault="00707232" w:rsidP="00707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232">
        <w:rPr>
          <w:rFonts w:ascii="Times New Roman" w:hAnsi="Times New Roman" w:cs="Times New Roman"/>
          <w:sz w:val="24"/>
          <w:szCs w:val="24"/>
          <w:lang w:val="ru-RU"/>
        </w:rPr>
        <w:t>• ул. Молодежная</w:t>
      </w:r>
    </w:p>
    <w:p w:rsidR="000575F2" w:rsidRPr="00707232" w:rsidRDefault="00707232" w:rsidP="00707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232">
        <w:rPr>
          <w:rFonts w:ascii="Times New Roman" w:hAnsi="Times New Roman" w:cs="Times New Roman"/>
          <w:sz w:val="24"/>
          <w:szCs w:val="24"/>
          <w:lang w:val="ru-RU"/>
        </w:rPr>
        <w:t>• пер. Железнодорожный</w:t>
      </w:r>
    </w:p>
    <w:p w:rsidR="000575F2" w:rsidRPr="00707232" w:rsidRDefault="00707232" w:rsidP="00707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232">
        <w:rPr>
          <w:rFonts w:ascii="Times New Roman" w:hAnsi="Times New Roman" w:cs="Times New Roman"/>
          <w:sz w:val="24"/>
          <w:szCs w:val="24"/>
          <w:lang w:val="ru-RU"/>
        </w:rPr>
        <w:t>• пер. Северный</w:t>
      </w:r>
    </w:p>
    <w:p w:rsidR="000575F2" w:rsidRPr="00707232" w:rsidRDefault="00707232" w:rsidP="00707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232">
        <w:rPr>
          <w:rFonts w:ascii="Times New Roman" w:hAnsi="Times New Roman" w:cs="Times New Roman"/>
          <w:sz w:val="24"/>
          <w:szCs w:val="24"/>
          <w:lang w:val="ru-RU"/>
        </w:rPr>
        <w:t>• ул. Персиковая</w:t>
      </w:r>
    </w:p>
    <w:p w:rsidR="000575F2" w:rsidRPr="00707232" w:rsidRDefault="00707232" w:rsidP="00707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232">
        <w:rPr>
          <w:rFonts w:ascii="Times New Roman" w:hAnsi="Times New Roman" w:cs="Times New Roman"/>
          <w:sz w:val="24"/>
          <w:szCs w:val="24"/>
          <w:lang w:val="ru-RU"/>
        </w:rPr>
        <w:t>•</w:t>
      </w:r>
      <w:r w:rsidRPr="00707232">
        <w:rPr>
          <w:rFonts w:ascii="Times New Roman" w:hAnsi="Times New Roman" w:cs="Times New Roman"/>
          <w:sz w:val="24"/>
          <w:szCs w:val="24"/>
          <w:lang w:val="ru-RU"/>
        </w:rPr>
        <w:t xml:space="preserve"> ул. Центральная (х. </w:t>
      </w:r>
      <w:proofErr w:type="spellStart"/>
      <w:r w:rsidRPr="00707232">
        <w:rPr>
          <w:rFonts w:ascii="Times New Roman" w:hAnsi="Times New Roman" w:cs="Times New Roman"/>
          <w:sz w:val="24"/>
          <w:szCs w:val="24"/>
          <w:lang w:val="ru-RU"/>
        </w:rPr>
        <w:t>Уташ</w:t>
      </w:r>
      <w:proofErr w:type="spellEnd"/>
      <w:r w:rsidRPr="00707232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:rsidR="000575F2" w:rsidRPr="00707232" w:rsidRDefault="000575F2" w:rsidP="007072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575F2" w:rsidRPr="00707232" w:rsidRDefault="00707232" w:rsidP="007072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07232">
        <w:rPr>
          <w:rFonts w:ascii="Times New Roman" w:hAnsi="Times New Roman" w:cs="Times New Roman"/>
          <w:b/>
          <w:sz w:val="24"/>
          <w:szCs w:val="24"/>
          <w:lang w:val="ru-RU"/>
        </w:rPr>
        <w:t>7. Первомайский сельский округ</w:t>
      </w:r>
    </w:p>
    <w:p w:rsidR="000575F2" w:rsidRPr="00707232" w:rsidRDefault="000575F2" w:rsidP="00707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575F2" w:rsidRPr="00707232" w:rsidRDefault="00707232" w:rsidP="00707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232">
        <w:rPr>
          <w:rFonts w:ascii="Times New Roman" w:hAnsi="Times New Roman" w:cs="Times New Roman"/>
          <w:sz w:val="24"/>
          <w:szCs w:val="24"/>
          <w:lang w:val="ru-RU"/>
        </w:rPr>
        <w:t xml:space="preserve">с. </w:t>
      </w:r>
      <w:proofErr w:type="spellStart"/>
      <w:r w:rsidRPr="00707232">
        <w:rPr>
          <w:rFonts w:ascii="Times New Roman" w:hAnsi="Times New Roman" w:cs="Times New Roman"/>
          <w:sz w:val="24"/>
          <w:szCs w:val="24"/>
          <w:lang w:val="ru-RU"/>
        </w:rPr>
        <w:t>Юровка</w:t>
      </w:r>
      <w:proofErr w:type="spellEnd"/>
    </w:p>
    <w:p w:rsidR="000575F2" w:rsidRPr="00707232" w:rsidRDefault="000575F2" w:rsidP="00707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575F2" w:rsidRPr="00707232" w:rsidRDefault="00707232" w:rsidP="00707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232">
        <w:rPr>
          <w:rFonts w:ascii="Times New Roman" w:hAnsi="Times New Roman" w:cs="Times New Roman"/>
          <w:sz w:val="24"/>
          <w:szCs w:val="24"/>
          <w:lang w:val="ru-RU"/>
        </w:rPr>
        <w:t>План 2026</w:t>
      </w:r>
    </w:p>
    <w:p w:rsidR="000575F2" w:rsidRPr="00707232" w:rsidRDefault="00707232" w:rsidP="00707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232">
        <w:rPr>
          <w:rFonts w:ascii="Times New Roman" w:hAnsi="Times New Roman" w:cs="Times New Roman"/>
          <w:sz w:val="24"/>
          <w:szCs w:val="24"/>
          <w:lang w:val="ru-RU"/>
        </w:rPr>
        <w:t>• ул. Садовая</w:t>
      </w:r>
    </w:p>
    <w:p w:rsidR="000575F2" w:rsidRPr="00707232" w:rsidRDefault="00707232" w:rsidP="00707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232">
        <w:rPr>
          <w:rFonts w:ascii="Times New Roman" w:hAnsi="Times New Roman" w:cs="Times New Roman"/>
          <w:sz w:val="24"/>
          <w:szCs w:val="24"/>
          <w:lang w:val="ru-RU"/>
        </w:rPr>
        <w:t>• ул. Кавказская</w:t>
      </w:r>
    </w:p>
    <w:p w:rsidR="000575F2" w:rsidRPr="00707232" w:rsidRDefault="00707232" w:rsidP="00707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232">
        <w:rPr>
          <w:rFonts w:ascii="Times New Roman" w:hAnsi="Times New Roman" w:cs="Times New Roman"/>
          <w:sz w:val="24"/>
          <w:szCs w:val="24"/>
          <w:lang w:val="ru-RU"/>
        </w:rPr>
        <w:t>• ул. Московская</w:t>
      </w:r>
    </w:p>
    <w:p w:rsidR="000575F2" w:rsidRPr="00707232" w:rsidRDefault="00707232" w:rsidP="00707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232">
        <w:rPr>
          <w:rFonts w:ascii="Times New Roman" w:hAnsi="Times New Roman" w:cs="Times New Roman"/>
          <w:sz w:val="24"/>
          <w:szCs w:val="24"/>
          <w:lang w:val="ru-RU"/>
        </w:rPr>
        <w:t>• ул. Владимирская</w:t>
      </w:r>
    </w:p>
    <w:p w:rsidR="000575F2" w:rsidRPr="00707232" w:rsidRDefault="00707232" w:rsidP="00707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232">
        <w:rPr>
          <w:rFonts w:ascii="Times New Roman" w:hAnsi="Times New Roman" w:cs="Times New Roman"/>
          <w:sz w:val="24"/>
          <w:szCs w:val="24"/>
          <w:lang w:val="ru-RU"/>
        </w:rPr>
        <w:t xml:space="preserve">• ул. </w:t>
      </w:r>
      <w:proofErr w:type="spellStart"/>
      <w:r w:rsidRPr="00707232">
        <w:rPr>
          <w:rFonts w:ascii="Times New Roman" w:hAnsi="Times New Roman" w:cs="Times New Roman"/>
          <w:sz w:val="24"/>
          <w:szCs w:val="24"/>
          <w:lang w:val="ru-RU"/>
        </w:rPr>
        <w:t>Анапская</w:t>
      </w:r>
      <w:proofErr w:type="spellEnd"/>
    </w:p>
    <w:p w:rsidR="000575F2" w:rsidRPr="00707232" w:rsidRDefault="00707232" w:rsidP="00707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232">
        <w:rPr>
          <w:rFonts w:ascii="Times New Roman" w:hAnsi="Times New Roman" w:cs="Times New Roman"/>
          <w:sz w:val="24"/>
          <w:szCs w:val="24"/>
          <w:lang w:val="ru-RU"/>
        </w:rPr>
        <w:t>• ул. Солнечная</w:t>
      </w:r>
    </w:p>
    <w:p w:rsidR="000575F2" w:rsidRPr="00707232" w:rsidRDefault="00707232" w:rsidP="00707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232">
        <w:rPr>
          <w:rFonts w:ascii="Times New Roman" w:hAnsi="Times New Roman" w:cs="Times New Roman"/>
          <w:sz w:val="24"/>
          <w:szCs w:val="24"/>
          <w:lang w:val="ru-RU"/>
        </w:rPr>
        <w:t>• пр. Строителей</w:t>
      </w:r>
    </w:p>
    <w:p w:rsidR="000575F2" w:rsidRPr="00707232" w:rsidRDefault="00707232" w:rsidP="00707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232">
        <w:rPr>
          <w:rFonts w:ascii="Times New Roman" w:hAnsi="Times New Roman" w:cs="Times New Roman"/>
          <w:sz w:val="24"/>
          <w:szCs w:val="24"/>
          <w:lang w:val="ru-RU"/>
        </w:rPr>
        <w:t>• ул. Мира</w:t>
      </w:r>
    </w:p>
    <w:p w:rsidR="000575F2" w:rsidRPr="00707232" w:rsidRDefault="00707232" w:rsidP="00707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232">
        <w:rPr>
          <w:rFonts w:ascii="Times New Roman" w:hAnsi="Times New Roman" w:cs="Times New Roman"/>
          <w:sz w:val="24"/>
          <w:szCs w:val="24"/>
          <w:lang w:val="ru-RU"/>
        </w:rPr>
        <w:t>• ул. Полевая</w:t>
      </w:r>
    </w:p>
    <w:p w:rsidR="000575F2" w:rsidRPr="00707232" w:rsidRDefault="00707232" w:rsidP="00707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232">
        <w:rPr>
          <w:rFonts w:ascii="Times New Roman" w:hAnsi="Times New Roman" w:cs="Times New Roman"/>
          <w:sz w:val="24"/>
          <w:szCs w:val="24"/>
          <w:lang w:val="ru-RU"/>
        </w:rPr>
        <w:t>• ул. Мирона Ефимова</w:t>
      </w:r>
    </w:p>
    <w:p w:rsidR="000575F2" w:rsidRPr="00707232" w:rsidRDefault="00707232" w:rsidP="00707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232">
        <w:rPr>
          <w:rFonts w:ascii="Times New Roman" w:hAnsi="Times New Roman" w:cs="Times New Roman"/>
          <w:sz w:val="24"/>
          <w:szCs w:val="24"/>
          <w:lang w:val="ru-RU"/>
        </w:rPr>
        <w:t>• ул. Полковни</w:t>
      </w:r>
      <w:r w:rsidRPr="00707232">
        <w:rPr>
          <w:rFonts w:ascii="Times New Roman" w:hAnsi="Times New Roman" w:cs="Times New Roman"/>
          <w:sz w:val="24"/>
          <w:szCs w:val="24"/>
          <w:lang w:val="ru-RU"/>
        </w:rPr>
        <w:t>ка Шуренкова</w:t>
      </w:r>
    </w:p>
    <w:p w:rsidR="000575F2" w:rsidRPr="00707232" w:rsidRDefault="00707232" w:rsidP="00707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232">
        <w:rPr>
          <w:rFonts w:ascii="Times New Roman" w:hAnsi="Times New Roman" w:cs="Times New Roman"/>
          <w:sz w:val="24"/>
          <w:szCs w:val="24"/>
          <w:lang w:val="ru-RU"/>
        </w:rPr>
        <w:t>• ул. Советская</w:t>
      </w:r>
    </w:p>
    <w:p w:rsidR="000575F2" w:rsidRPr="00707232" w:rsidRDefault="00707232" w:rsidP="00707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232">
        <w:rPr>
          <w:rFonts w:ascii="Times New Roman" w:hAnsi="Times New Roman" w:cs="Times New Roman"/>
          <w:sz w:val="24"/>
          <w:szCs w:val="24"/>
          <w:lang w:val="ru-RU"/>
        </w:rPr>
        <w:t xml:space="preserve">• ул. Полковника </w:t>
      </w:r>
      <w:proofErr w:type="spellStart"/>
      <w:r w:rsidRPr="00707232">
        <w:rPr>
          <w:rFonts w:ascii="Times New Roman" w:hAnsi="Times New Roman" w:cs="Times New Roman"/>
          <w:sz w:val="24"/>
          <w:szCs w:val="24"/>
          <w:lang w:val="ru-RU"/>
        </w:rPr>
        <w:t>Губрия</w:t>
      </w:r>
      <w:proofErr w:type="spellEnd"/>
    </w:p>
    <w:p w:rsidR="000575F2" w:rsidRPr="00707232" w:rsidRDefault="00707232" w:rsidP="00707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232">
        <w:rPr>
          <w:rFonts w:ascii="Times New Roman" w:hAnsi="Times New Roman" w:cs="Times New Roman"/>
          <w:sz w:val="24"/>
          <w:szCs w:val="24"/>
          <w:lang w:val="ru-RU"/>
        </w:rPr>
        <w:t>• пер. Садовый</w:t>
      </w:r>
    </w:p>
    <w:p w:rsidR="000575F2" w:rsidRPr="00707232" w:rsidRDefault="00707232" w:rsidP="00707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232">
        <w:rPr>
          <w:rFonts w:ascii="Times New Roman" w:hAnsi="Times New Roman" w:cs="Times New Roman"/>
          <w:sz w:val="24"/>
          <w:szCs w:val="24"/>
          <w:lang w:val="ru-RU"/>
        </w:rPr>
        <w:t>• ул. Дружбы</w:t>
      </w:r>
    </w:p>
    <w:p w:rsidR="000575F2" w:rsidRPr="00707232" w:rsidRDefault="00707232" w:rsidP="00707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232">
        <w:rPr>
          <w:rFonts w:ascii="Times New Roman" w:hAnsi="Times New Roman" w:cs="Times New Roman"/>
          <w:sz w:val="24"/>
          <w:szCs w:val="24"/>
          <w:lang w:val="ru-RU"/>
        </w:rPr>
        <w:t>• ул. Жасминовая</w:t>
      </w:r>
    </w:p>
    <w:p w:rsidR="000575F2" w:rsidRPr="00707232" w:rsidRDefault="00707232" w:rsidP="00707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232">
        <w:rPr>
          <w:rFonts w:ascii="Times New Roman" w:hAnsi="Times New Roman" w:cs="Times New Roman"/>
          <w:sz w:val="24"/>
          <w:szCs w:val="24"/>
          <w:lang w:val="ru-RU"/>
        </w:rPr>
        <w:t>• ул. Детская</w:t>
      </w:r>
    </w:p>
    <w:p w:rsidR="000575F2" w:rsidRPr="00707232" w:rsidRDefault="00707232" w:rsidP="00707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232">
        <w:rPr>
          <w:rFonts w:ascii="Times New Roman" w:hAnsi="Times New Roman" w:cs="Times New Roman"/>
          <w:sz w:val="24"/>
          <w:szCs w:val="24"/>
          <w:lang w:val="ru-RU"/>
        </w:rPr>
        <w:t>• ул. Счастливая</w:t>
      </w:r>
    </w:p>
    <w:p w:rsidR="000575F2" w:rsidRPr="00707232" w:rsidRDefault="00707232" w:rsidP="00707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232">
        <w:rPr>
          <w:rFonts w:ascii="Times New Roman" w:hAnsi="Times New Roman" w:cs="Times New Roman"/>
          <w:sz w:val="24"/>
          <w:szCs w:val="24"/>
          <w:lang w:val="ru-RU"/>
        </w:rPr>
        <w:t>• ул. Надежды</w:t>
      </w:r>
    </w:p>
    <w:p w:rsidR="000575F2" w:rsidRPr="00707232" w:rsidRDefault="00707232" w:rsidP="00707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232">
        <w:rPr>
          <w:rFonts w:ascii="Times New Roman" w:hAnsi="Times New Roman" w:cs="Times New Roman"/>
          <w:sz w:val="24"/>
          <w:szCs w:val="24"/>
          <w:lang w:val="ru-RU"/>
        </w:rPr>
        <w:t>• ул. Казачья</w:t>
      </w:r>
    </w:p>
    <w:p w:rsidR="000575F2" w:rsidRPr="00707232" w:rsidRDefault="000575F2" w:rsidP="00707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575F2" w:rsidRPr="00707232" w:rsidRDefault="00707232" w:rsidP="00707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232">
        <w:rPr>
          <w:rFonts w:ascii="Times New Roman" w:hAnsi="Times New Roman" w:cs="Times New Roman"/>
          <w:sz w:val="24"/>
          <w:szCs w:val="24"/>
          <w:lang w:val="ru-RU"/>
        </w:rPr>
        <w:t>План 2027</w:t>
      </w:r>
    </w:p>
    <w:p w:rsidR="000575F2" w:rsidRPr="00707232" w:rsidRDefault="00707232" w:rsidP="00707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232">
        <w:rPr>
          <w:rFonts w:ascii="Times New Roman" w:hAnsi="Times New Roman" w:cs="Times New Roman"/>
          <w:sz w:val="24"/>
          <w:szCs w:val="24"/>
          <w:lang w:val="ru-RU"/>
        </w:rPr>
        <w:t>• ул. Семейная</w:t>
      </w:r>
    </w:p>
    <w:p w:rsidR="000575F2" w:rsidRPr="00707232" w:rsidRDefault="00707232" w:rsidP="00707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232">
        <w:rPr>
          <w:rFonts w:ascii="Times New Roman" w:hAnsi="Times New Roman" w:cs="Times New Roman"/>
          <w:sz w:val="24"/>
          <w:szCs w:val="24"/>
          <w:lang w:val="ru-RU"/>
        </w:rPr>
        <w:t>• ул. Васильковая</w:t>
      </w:r>
    </w:p>
    <w:p w:rsidR="000575F2" w:rsidRPr="00707232" w:rsidRDefault="00707232" w:rsidP="00707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232">
        <w:rPr>
          <w:rFonts w:ascii="Times New Roman" w:hAnsi="Times New Roman" w:cs="Times New Roman"/>
          <w:sz w:val="24"/>
          <w:szCs w:val="24"/>
          <w:lang w:val="ru-RU"/>
        </w:rPr>
        <w:t>• ул. Апельсиновая</w:t>
      </w:r>
    </w:p>
    <w:p w:rsidR="000575F2" w:rsidRPr="00707232" w:rsidRDefault="00707232" w:rsidP="00707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232">
        <w:rPr>
          <w:rFonts w:ascii="Times New Roman" w:hAnsi="Times New Roman" w:cs="Times New Roman"/>
          <w:sz w:val="24"/>
          <w:szCs w:val="24"/>
          <w:lang w:val="ru-RU"/>
        </w:rPr>
        <w:t>• ул. Карамельная</w:t>
      </w:r>
    </w:p>
    <w:p w:rsidR="000575F2" w:rsidRPr="00707232" w:rsidRDefault="00707232" w:rsidP="00707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232">
        <w:rPr>
          <w:rFonts w:ascii="Times New Roman" w:hAnsi="Times New Roman" w:cs="Times New Roman"/>
          <w:sz w:val="24"/>
          <w:szCs w:val="24"/>
          <w:lang w:val="ru-RU"/>
        </w:rPr>
        <w:t>• ул. Горная</w:t>
      </w:r>
    </w:p>
    <w:p w:rsidR="000575F2" w:rsidRPr="00707232" w:rsidRDefault="000575F2" w:rsidP="00707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575F2" w:rsidRPr="00707232" w:rsidRDefault="00707232" w:rsidP="00707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232">
        <w:rPr>
          <w:rFonts w:ascii="Times New Roman" w:hAnsi="Times New Roman" w:cs="Times New Roman"/>
          <w:sz w:val="24"/>
          <w:szCs w:val="24"/>
          <w:lang w:val="ru-RU"/>
        </w:rPr>
        <w:t>хутор Чекон — План 2027</w:t>
      </w:r>
    </w:p>
    <w:p w:rsidR="000575F2" w:rsidRPr="00707232" w:rsidRDefault="00707232" w:rsidP="00707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232">
        <w:rPr>
          <w:rFonts w:ascii="Times New Roman" w:hAnsi="Times New Roman" w:cs="Times New Roman"/>
          <w:sz w:val="24"/>
          <w:szCs w:val="24"/>
          <w:lang w:val="ru-RU"/>
        </w:rPr>
        <w:t>• ул. Заречная</w:t>
      </w:r>
    </w:p>
    <w:p w:rsidR="000575F2" w:rsidRPr="00707232" w:rsidRDefault="00707232" w:rsidP="00707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232">
        <w:rPr>
          <w:rFonts w:ascii="Times New Roman" w:hAnsi="Times New Roman" w:cs="Times New Roman"/>
          <w:sz w:val="24"/>
          <w:szCs w:val="24"/>
          <w:lang w:val="ru-RU"/>
        </w:rPr>
        <w:t>• ул. Красноярская</w:t>
      </w:r>
    </w:p>
    <w:p w:rsidR="000575F2" w:rsidRPr="00707232" w:rsidRDefault="00707232" w:rsidP="00707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232">
        <w:rPr>
          <w:rFonts w:ascii="Times New Roman" w:hAnsi="Times New Roman" w:cs="Times New Roman"/>
          <w:sz w:val="24"/>
          <w:szCs w:val="24"/>
          <w:lang w:val="ru-RU"/>
        </w:rPr>
        <w:t>• ул. Красная</w:t>
      </w:r>
    </w:p>
    <w:p w:rsidR="000575F2" w:rsidRPr="00707232" w:rsidRDefault="00707232" w:rsidP="00707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232">
        <w:rPr>
          <w:rFonts w:ascii="Times New Roman" w:hAnsi="Times New Roman" w:cs="Times New Roman"/>
          <w:sz w:val="24"/>
          <w:szCs w:val="24"/>
          <w:lang w:val="ru-RU"/>
        </w:rPr>
        <w:t>• ул. Чапаева</w:t>
      </w:r>
    </w:p>
    <w:p w:rsidR="000575F2" w:rsidRDefault="000575F2" w:rsidP="00707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07232" w:rsidRPr="00707232" w:rsidRDefault="00707232" w:rsidP="00707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</w:p>
    <w:p w:rsidR="000575F2" w:rsidRPr="00707232" w:rsidRDefault="00707232" w:rsidP="007072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07232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8. Приморский сельский округ</w:t>
      </w:r>
    </w:p>
    <w:p w:rsidR="000575F2" w:rsidRPr="00707232" w:rsidRDefault="000575F2" w:rsidP="00707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575F2" w:rsidRPr="00707232" w:rsidRDefault="00707232" w:rsidP="00707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232">
        <w:rPr>
          <w:rFonts w:ascii="Times New Roman" w:hAnsi="Times New Roman" w:cs="Times New Roman"/>
          <w:sz w:val="24"/>
          <w:szCs w:val="24"/>
          <w:lang w:val="ru-RU"/>
        </w:rPr>
        <w:t xml:space="preserve">с. </w:t>
      </w:r>
      <w:proofErr w:type="spellStart"/>
      <w:r w:rsidRPr="00707232">
        <w:rPr>
          <w:rFonts w:ascii="Times New Roman" w:hAnsi="Times New Roman" w:cs="Times New Roman"/>
          <w:sz w:val="24"/>
          <w:szCs w:val="24"/>
          <w:lang w:val="ru-RU"/>
        </w:rPr>
        <w:t>Цибанобалка</w:t>
      </w:r>
      <w:proofErr w:type="spellEnd"/>
      <w:r w:rsidRPr="00707232">
        <w:rPr>
          <w:rFonts w:ascii="Times New Roman" w:hAnsi="Times New Roman" w:cs="Times New Roman"/>
          <w:sz w:val="24"/>
          <w:szCs w:val="24"/>
          <w:lang w:val="ru-RU"/>
        </w:rPr>
        <w:t xml:space="preserve"> — План 2027</w:t>
      </w:r>
    </w:p>
    <w:p w:rsidR="000575F2" w:rsidRPr="00707232" w:rsidRDefault="00707232" w:rsidP="00707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232">
        <w:rPr>
          <w:rFonts w:ascii="Times New Roman" w:hAnsi="Times New Roman" w:cs="Times New Roman"/>
          <w:sz w:val="24"/>
          <w:szCs w:val="24"/>
          <w:lang w:val="ru-RU"/>
        </w:rPr>
        <w:t>• ул. Совхозной (от ул. Садовой до пер. Южного)</w:t>
      </w:r>
    </w:p>
    <w:p w:rsidR="000575F2" w:rsidRPr="00707232" w:rsidRDefault="00707232" w:rsidP="00707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232">
        <w:rPr>
          <w:rFonts w:ascii="Times New Roman" w:hAnsi="Times New Roman" w:cs="Times New Roman"/>
          <w:sz w:val="24"/>
          <w:szCs w:val="24"/>
          <w:lang w:val="ru-RU"/>
        </w:rPr>
        <w:t>• пер. Рабочий (необходимо ТУ)</w:t>
      </w:r>
    </w:p>
    <w:p w:rsidR="000575F2" w:rsidRPr="00707232" w:rsidRDefault="00707232" w:rsidP="00707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232">
        <w:rPr>
          <w:rFonts w:ascii="Times New Roman" w:hAnsi="Times New Roman" w:cs="Times New Roman"/>
          <w:sz w:val="24"/>
          <w:szCs w:val="24"/>
          <w:lang w:val="ru-RU"/>
        </w:rPr>
        <w:t>• ул. Сельская (от ул. Садовой до</w:t>
      </w:r>
      <w:r w:rsidRPr="00707232">
        <w:rPr>
          <w:rFonts w:ascii="Times New Roman" w:hAnsi="Times New Roman" w:cs="Times New Roman"/>
          <w:sz w:val="24"/>
          <w:szCs w:val="24"/>
          <w:lang w:val="ru-RU"/>
        </w:rPr>
        <w:t xml:space="preserve"> ул. Виноградной, необходимо ТУ)</w:t>
      </w:r>
    </w:p>
    <w:p w:rsidR="000575F2" w:rsidRPr="00707232" w:rsidRDefault="00707232" w:rsidP="00707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232">
        <w:rPr>
          <w:rFonts w:ascii="Times New Roman" w:hAnsi="Times New Roman" w:cs="Times New Roman"/>
          <w:sz w:val="24"/>
          <w:szCs w:val="24"/>
          <w:lang w:val="ru-RU"/>
        </w:rPr>
        <w:t>• ул. Тихая</w:t>
      </w:r>
    </w:p>
    <w:p w:rsidR="000575F2" w:rsidRPr="00707232" w:rsidRDefault="000575F2" w:rsidP="00707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575F2" w:rsidRPr="00707232" w:rsidRDefault="00707232" w:rsidP="00707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232">
        <w:rPr>
          <w:rFonts w:ascii="Times New Roman" w:hAnsi="Times New Roman" w:cs="Times New Roman"/>
          <w:sz w:val="24"/>
          <w:szCs w:val="24"/>
          <w:lang w:val="ru-RU"/>
        </w:rPr>
        <w:t>хутор Песчаный — План 2027</w:t>
      </w:r>
    </w:p>
    <w:p w:rsidR="000575F2" w:rsidRPr="00707232" w:rsidRDefault="00707232" w:rsidP="00707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232">
        <w:rPr>
          <w:rFonts w:ascii="Times New Roman" w:hAnsi="Times New Roman" w:cs="Times New Roman"/>
          <w:sz w:val="24"/>
          <w:szCs w:val="24"/>
          <w:lang w:val="ru-RU"/>
        </w:rPr>
        <w:t>• пер. Алексеевский (необходимо ТУ)</w:t>
      </w:r>
    </w:p>
    <w:p w:rsidR="000575F2" w:rsidRPr="00707232" w:rsidRDefault="00707232" w:rsidP="00707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232">
        <w:rPr>
          <w:rFonts w:ascii="Times New Roman" w:hAnsi="Times New Roman" w:cs="Times New Roman"/>
          <w:sz w:val="24"/>
          <w:szCs w:val="24"/>
          <w:lang w:val="ru-RU"/>
        </w:rPr>
        <w:t>• ул. Юрьевская (необходимо ТУ)</w:t>
      </w:r>
    </w:p>
    <w:p w:rsidR="000575F2" w:rsidRPr="00707232" w:rsidRDefault="00707232" w:rsidP="00707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232">
        <w:rPr>
          <w:rFonts w:ascii="Times New Roman" w:hAnsi="Times New Roman" w:cs="Times New Roman"/>
          <w:sz w:val="24"/>
          <w:szCs w:val="24"/>
          <w:lang w:val="ru-RU"/>
        </w:rPr>
        <w:t>• ул. Софийская (необходимо ТУ)</w:t>
      </w:r>
    </w:p>
    <w:p w:rsidR="000575F2" w:rsidRPr="00707232" w:rsidRDefault="00707232" w:rsidP="00707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232">
        <w:rPr>
          <w:rFonts w:ascii="Times New Roman" w:hAnsi="Times New Roman" w:cs="Times New Roman"/>
          <w:sz w:val="24"/>
          <w:szCs w:val="24"/>
          <w:lang w:val="ru-RU"/>
        </w:rPr>
        <w:t>• ул. Нижегородская (необходимо ТУ)</w:t>
      </w:r>
    </w:p>
    <w:p w:rsidR="000575F2" w:rsidRPr="00707232" w:rsidRDefault="00707232" w:rsidP="00707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232">
        <w:rPr>
          <w:rFonts w:ascii="Times New Roman" w:hAnsi="Times New Roman" w:cs="Times New Roman"/>
          <w:sz w:val="24"/>
          <w:szCs w:val="24"/>
          <w:lang w:val="ru-RU"/>
        </w:rPr>
        <w:t>• ул. Ладожская (необходимо ТУ)</w:t>
      </w:r>
    </w:p>
    <w:p w:rsidR="000575F2" w:rsidRPr="00707232" w:rsidRDefault="00707232" w:rsidP="00707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232">
        <w:rPr>
          <w:rFonts w:ascii="Times New Roman" w:hAnsi="Times New Roman" w:cs="Times New Roman"/>
          <w:sz w:val="24"/>
          <w:szCs w:val="24"/>
          <w:lang w:val="ru-RU"/>
        </w:rPr>
        <w:t xml:space="preserve">• ул. </w:t>
      </w:r>
      <w:r w:rsidRPr="00707232">
        <w:rPr>
          <w:rFonts w:ascii="Times New Roman" w:hAnsi="Times New Roman" w:cs="Times New Roman"/>
          <w:sz w:val="24"/>
          <w:szCs w:val="24"/>
          <w:lang w:val="ru-RU"/>
        </w:rPr>
        <w:t>Малахитовая (необходимо ТУ)</w:t>
      </w:r>
    </w:p>
    <w:p w:rsidR="000575F2" w:rsidRPr="00707232" w:rsidRDefault="00707232" w:rsidP="00707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232">
        <w:rPr>
          <w:rFonts w:ascii="Times New Roman" w:hAnsi="Times New Roman" w:cs="Times New Roman"/>
          <w:sz w:val="24"/>
          <w:szCs w:val="24"/>
          <w:lang w:val="ru-RU"/>
        </w:rPr>
        <w:t>• ул. Южная (необходимо ТУ)</w:t>
      </w:r>
    </w:p>
    <w:p w:rsidR="000575F2" w:rsidRPr="00707232" w:rsidRDefault="00707232" w:rsidP="00707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232">
        <w:rPr>
          <w:rFonts w:ascii="Times New Roman" w:hAnsi="Times New Roman" w:cs="Times New Roman"/>
          <w:sz w:val="24"/>
          <w:szCs w:val="24"/>
          <w:lang w:val="ru-RU"/>
        </w:rPr>
        <w:t>• ул. Афинская (необходимо ТУ)</w:t>
      </w:r>
    </w:p>
    <w:p w:rsidR="000575F2" w:rsidRPr="00707232" w:rsidRDefault="00707232" w:rsidP="00707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232">
        <w:rPr>
          <w:rFonts w:ascii="Times New Roman" w:hAnsi="Times New Roman" w:cs="Times New Roman"/>
          <w:sz w:val="24"/>
          <w:szCs w:val="24"/>
          <w:lang w:val="ru-RU"/>
        </w:rPr>
        <w:t xml:space="preserve">• ул. Крайняя Нижняя </w:t>
      </w:r>
      <w:proofErr w:type="spellStart"/>
      <w:r w:rsidRPr="00707232">
        <w:rPr>
          <w:rFonts w:ascii="Times New Roman" w:hAnsi="Times New Roman" w:cs="Times New Roman"/>
          <w:sz w:val="24"/>
          <w:szCs w:val="24"/>
          <w:lang w:val="ru-RU"/>
        </w:rPr>
        <w:t>Гостагайка</w:t>
      </w:r>
      <w:proofErr w:type="spellEnd"/>
    </w:p>
    <w:p w:rsidR="000575F2" w:rsidRPr="00707232" w:rsidRDefault="000575F2" w:rsidP="00707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575F2" w:rsidRPr="00707232" w:rsidRDefault="00707232" w:rsidP="00707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232">
        <w:rPr>
          <w:rFonts w:ascii="Times New Roman" w:hAnsi="Times New Roman" w:cs="Times New Roman"/>
          <w:sz w:val="24"/>
          <w:szCs w:val="24"/>
          <w:lang w:val="ru-RU"/>
        </w:rPr>
        <w:t>хутор Воскресенский — План 2027</w:t>
      </w:r>
    </w:p>
    <w:p w:rsidR="000575F2" w:rsidRPr="00707232" w:rsidRDefault="00707232" w:rsidP="00707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232">
        <w:rPr>
          <w:rFonts w:ascii="Times New Roman" w:hAnsi="Times New Roman" w:cs="Times New Roman"/>
          <w:sz w:val="24"/>
          <w:szCs w:val="24"/>
          <w:lang w:val="ru-RU"/>
        </w:rPr>
        <w:t>• ул. Радужная (необходимо ТУ)</w:t>
      </w:r>
    </w:p>
    <w:p w:rsidR="000575F2" w:rsidRPr="00707232" w:rsidRDefault="00707232" w:rsidP="00707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232">
        <w:rPr>
          <w:rFonts w:ascii="Times New Roman" w:hAnsi="Times New Roman" w:cs="Times New Roman"/>
          <w:sz w:val="24"/>
          <w:szCs w:val="24"/>
          <w:lang w:val="ru-RU"/>
        </w:rPr>
        <w:t>• ул. Северная (от д. 29 до д. 51)</w:t>
      </w:r>
    </w:p>
    <w:p w:rsidR="000575F2" w:rsidRPr="00707232" w:rsidRDefault="00707232" w:rsidP="00707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232">
        <w:rPr>
          <w:rFonts w:ascii="Times New Roman" w:hAnsi="Times New Roman" w:cs="Times New Roman"/>
          <w:sz w:val="24"/>
          <w:szCs w:val="24"/>
          <w:lang w:val="ru-RU"/>
        </w:rPr>
        <w:t>• ул. Добрая (необходимо ТУ)</w:t>
      </w:r>
    </w:p>
    <w:p w:rsidR="000575F2" w:rsidRPr="00707232" w:rsidRDefault="00707232" w:rsidP="00707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232">
        <w:rPr>
          <w:rFonts w:ascii="Times New Roman" w:hAnsi="Times New Roman" w:cs="Times New Roman"/>
          <w:sz w:val="24"/>
          <w:szCs w:val="24"/>
          <w:lang w:val="ru-RU"/>
        </w:rPr>
        <w:t>• ул. Оль</w:t>
      </w:r>
      <w:r w:rsidRPr="00707232">
        <w:rPr>
          <w:rFonts w:ascii="Times New Roman" w:hAnsi="Times New Roman" w:cs="Times New Roman"/>
          <w:sz w:val="24"/>
          <w:szCs w:val="24"/>
          <w:lang w:val="ru-RU"/>
        </w:rPr>
        <w:t>ховская (необходимо ТУ)</w:t>
      </w:r>
    </w:p>
    <w:p w:rsidR="000575F2" w:rsidRPr="00707232" w:rsidRDefault="00707232" w:rsidP="00707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232">
        <w:rPr>
          <w:rFonts w:ascii="Times New Roman" w:hAnsi="Times New Roman" w:cs="Times New Roman"/>
          <w:sz w:val="24"/>
          <w:szCs w:val="24"/>
          <w:lang w:val="ru-RU"/>
        </w:rPr>
        <w:t>• ул. Красная</w:t>
      </w:r>
    </w:p>
    <w:p w:rsidR="000575F2" w:rsidRPr="00707232" w:rsidRDefault="00707232" w:rsidP="00707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232">
        <w:rPr>
          <w:rFonts w:ascii="Times New Roman" w:hAnsi="Times New Roman" w:cs="Times New Roman"/>
          <w:sz w:val="24"/>
          <w:szCs w:val="24"/>
          <w:lang w:val="ru-RU"/>
        </w:rPr>
        <w:t>• ул. Шолохова (от 2б до 15, необходимо ТУ)</w:t>
      </w:r>
    </w:p>
    <w:p w:rsidR="000575F2" w:rsidRPr="00707232" w:rsidRDefault="00707232" w:rsidP="00707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232">
        <w:rPr>
          <w:rFonts w:ascii="Times New Roman" w:hAnsi="Times New Roman" w:cs="Times New Roman"/>
          <w:sz w:val="24"/>
          <w:szCs w:val="24"/>
          <w:lang w:val="ru-RU"/>
        </w:rPr>
        <w:t>• пер. Рабочий (от 2 до 8, необходимо ТУ)</w:t>
      </w:r>
    </w:p>
    <w:p w:rsidR="000575F2" w:rsidRPr="00707232" w:rsidRDefault="00707232" w:rsidP="00707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232">
        <w:rPr>
          <w:rFonts w:ascii="Times New Roman" w:hAnsi="Times New Roman" w:cs="Times New Roman"/>
          <w:sz w:val="24"/>
          <w:szCs w:val="24"/>
          <w:lang w:val="ru-RU"/>
        </w:rPr>
        <w:t>• ул. Тенистая</w:t>
      </w:r>
    </w:p>
    <w:p w:rsidR="000575F2" w:rsidRPr="00707232" w:rsidRDefault="00707232" w:rsidP="00707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232">
        <w:rPr>
          <w:rFonts w:ascii="Times New Roman" w:hAnsi="Times New Roman" w:cs="Times New Roman"/>
          <w:sz w:val="24"/>
          <w:szCs w:val="24"/>
          <w:lang w:val="ru-RU"/>
        </w:rPr>
        <w:t>• ул. Черноморская</w:t>
      </w:r>
    </w:p>
    <w:p w:rsidR="000575F2" w:rsidRPr="00707232" w:rsidRDefault="000575F2" w:rsidP="00707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575F2" w:rsidRPr="00707232" w:rsidRDefault="00707232" w:rsidP="00707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232">
        <w:rPr>
          <w:rFonts w:ascii="Times New Roman" w:hAnsi="Times New Roman" w:cs="Times New Roman"/>
          <w:sz w:val="24"/>
          <w:szCs w:val="24"/>
          <w:lang w:val="ru-RU"/>
        </w:rPr>
        <w:t>пос. Пятихатки — План 2027</w:t>
      </w:r>
    </w:p>
    <w:p w:rsidR="000575F2" w:rsidRPr="00707232" w:rsidRDefault="00707232" w:rsidP="00707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232">
        <w:rPr>
          <w:rFonts w:ascii="Times New Roman" w:hAnsi="Times New Roman" w:cs="Times New Roman"/>
          <w:sz w:val="24"/>
          <w:szCs w:val="24"/>
          <w:lang w:val="ru-RU"/>
        </w:rPr>
        <w:t>• ул. Дружбы</w:t>
      </w:r>
    </w:p>
    <w:p w:rsidR="000575F2" w:rsidRPr="00707232" w:rsidRDefault="00707232" w:rsidP="00707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232">
        <w:rPr>
          <w:rFonts w:ascii="Times New Roman" w:hAnsi="Times New Roman" w:cs="Times New Roman"/>
          <w:sz w:val="24"/>
          <w:szCs w:val="24"/>
          <w:lang w:val="ru-RU"/>
        </w:rPr>
        <w:t>• ул. Светлая (от пер. Короткий до конца)</w:t>
      </w:r>
    </w:p>
    <w:p w:rsidR="000575F2" w:rsidRPr="00707232" w:rsidRDefault="00707232" w:rsidP="00707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232">
        <w:rPr>
          <w:rFonts w:ascii="Times New Roman" w:hAnsi="Times New Roman" w:cs="Times New Roman"/>
          <w:sz w:val="24"/>
          <w:szCs w:val="24"/>
          <w:lang w:val="ru-RU"/>
        </w:rPr>
        <w:t>• ул. Счастлива</w:t>
      </w:r>
      <w:r w:rsidRPr="00707232">
        <w:rPr>
          <w:rFonts w:ascii="Times New Roman" w:hAnsi="Times New Roman" w:cs="Times New Roman"/>
          <w:sz w:val="24"/>
          <w:szCs w:val="24"/>
          <w:lang w:val="ru-RU"/>
        </w:rPr>
        <w:t>я</w:t>
      </w:r>
    </w:p>
    <w:p w:rsidR="000575F2" w:rsidRPr="00707232" w:rsidRDefault="00707232" w:rsidP="00707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232">
        <w:rPr>
          <w:rFonts w:ascii="Times New Roman" w:hAnsi="Times New Roman" w:cs="Times New Roman"/>
          <w:sz w:val="24"/>
          <w:szCs w:val="24"/>
          <w:lang w:val="ru-RU"/>
        </w:rPr>
        <w:t>• ул. Северная</w:t>
      </w:r>
    </w:p>
    <w:p w:rsidR="000575F2" w:rsidRPr="00707232" w:rsidRDefault="000575F2" w:rsidP="00707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575F2" w:rsidRPr="00707232" w:rsidRDefault="00707232" w:rsidP="00707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232">
        <w:rPr>
          <w:rFonts w:ascii="Times New Roman" w:hAnsi="Times New Roman" w:cs="Times New Roman"/>
          <w:sz w:val="24"/>
          <w:szCs w:val="24"/>
          <w:lang w:val="ru-RU"/>
        </w:rPr>
        <w:t>хутор Красный — План 2027</w:t>
      </w:r>
    </w:p>
    <w:p w:rsidR="000575F2" w:rsidRPr="00707232" w:rsidRDefault="00707232" w:rsidP="00707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232">
        <w:rPr>
          <w:rFonts w:ascii="Times New Roman" w:hAnsi="Times New Roman" w:cs="Times New Roman"/>
          <w:sz w:val="24"/>
          <w:szCs w:val="24"/>
          <w:lang w:val="ru-RU"/>
        </w:rPr>
        <w:t>• ул. Казачья</w:t>
      </w:r>
    </w:p>
    <w:p w:rsidR="000575F2" w:rsidRPr="00707232" w:rsidRDefault="00707232" w:rsidP="00707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232">
        <w:rPr>
          <w:rFonts w:ascii="Times New Roman" w:hAnsi="Times New Roman" w:cs="Times New Roman"/>
          <w:sz w:val="24"/>
          <w:szCs w:val="24"/>
          <w:lang w:val="ru-RU"/>
        </w:rPr>
        <w:t>• ул. Придорожная</w:t>
      </w:r>
    </w:p>
    <w:p w:rsidR="000575F2" w:rsidRPr="00707232" w:rsidRDefault="00707232" w:rsidP="00707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232">
        <w:rPr>
          <w:rFonts w:ascii="Times New Roman" w:hAnsi="Times New Roman" w:cs="Times New Roman"/>
          <w:sz w:val="24"/>
          <w:szCs w:val="24"/>
          <w:lang w:val="ru-RU"/>
        </w:rPr>
        <w:t>• ул. Свободы</w:t>
      </w:r>
    </w:p>
    <w:p w:rsidR="000575F2" w:rsidRPr="00707232" w:rsidRDefault="000575F2" w:rsidP="00707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575F2" w:rsidRPr="00707232" w:rsidRDefault="00707232" w:rsidP="00707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232">
        <w:rPr>
          <w:rFonts w:ascii="Times New Roman" w:hAnsi="Times New Roman" w:cs="Times New Roman"/>
          <w:sz w:val="24"/>
          <w:szCs w:val="24"/>
          <w:lang w:val="ru-RU"/>
        </w:rPr>
        <w:t>хутор Красный Курган — План 2026</w:t>
      </w:r>
    </w:p>
    <w:p w:rsidR="000575F2" w:rsidRPr="00707232" w:rsidRDefault="00707232" w:rsidP="00707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232">
        <w:rPr>
          <w:rFonts w:ascii="Times New Roman" w:hAnsi="Times New Roman" w:cs="Times New Roman"/>
          <w:sz w:val="24"/>
          <w:szCs w:val="24"/>
          <w:lang w:val="ru-RU"/>
        </w:rPr>
        <w:t>• ул. Мира</w:t>
      </w:r>
    </w:p>
    <w:p w:rsidR="000575F2" w:rsidRPr="00707232" w:rsidRDefault="00707232" w:rsidP="00707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232">
        <w:rPr>
          <w:rFonts w:ascii="Times New Roman" w:hAnsi="Times New Roman" w:cs="Times New Roman"/>
          <w:sz w:val="24"/>
          <w:szCs w:val="24"/>
          <w:lang w:val="ru-RU"/>
        </w:rPr>
        <w:t>• ул. Свободы</w:t>
      </w:r>
    </w:p>
    <w:p w:rsidR="000575F2" w:rsidRPr="00707232" w:rsidRDefault="00707232" w:rsidP="00707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232">
        <w:rPr>
          <w:rFonts w:ascii="Times New Roman" w:hAnsi="Times New Roman" w:cs="Times New Roman"/>
          <w:sz w:val="24"/>
          <w:szCs w:val="24"/>
          <w:lang w:val="ru-RU"/>
        </w:rPr>
        <w:t xml:space="preserve">• ул. </w:t>
      </w:r>
      <w:proofErr w:type="spellStart"/>
      <w:r w:rsidRPr="00707232">
        <w:rPr>
          <w:rFonts w:ascii="Times New Roman" w:hAnsi="Times New Roman" w:cs="Times New Roman"/>
          <w:sz w:val="24"/>
          <w:szCs w:val="24"/>
          <w:lang w:val="ru-RU"/>
        </w:rPr>
        <w:t>Новосельская</w:t>
      </w:r>
      <w:proofErr w:type="spellEnd"/>
    </w:p>
    <w:p w:rsidR="000575F2" w:rsidRPr="00707232" w:rsidRDefault="00707232" w:rsidP="00707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232">
        <w:rPr>
          <w:rFonts w:ascii="Times New Roman" w:hAnsi="Times New Roman" w:cs="Times New Roman"/>
          <w:sz w:val="24"/>
          <w:szCs w:val="24"/>
          <w:lang w:val="ru-RU"/>
        </w:rPr>
        <w:t>• ул. Садовая</w:t>
      </w:r>
    </w:p>
    <w:p w:rsidR="000575F2" w:rsidRDefault="000575F2" w:rsidP="00707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07232" w:rsidRDefault="00707232" w:rsidP="00707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07232" w:rsidRDefault="00707232" w:rsidP="00707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07232" w:rsidRPr="00707232" w:rsidRDefault="00707232" w:rsidP="00707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575F2" w:rsidRPr="00707232" w:rsidRDefault="00707232" w:rsidP="007072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07232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 xml:space="preserve">9. </w:t>
      </w:r>
      <w:proofErr w:type="spellStart"/>
      <w:r w:rsidRPr="00707232">
        <w:rPr>
          <w:rFonts w:ascii="Times New Roman" w:hAnsi="Times New Roman" w:cs="Times New Roman"/>
          <w:b/>
          <w:sz w:val="24"/>
          <w:szCs w:val="24"/>
          <w:lang w:val="ru-RU"/>
        </w:rPr>
        <w:t>Супсехский</w:t>
      </w:r>
      <w:proofErr w:type="spellEnd"/>
      <w:r w:rsidRPr="0070723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сельский округ</w:t>
      </w:r>
    </w:p>
    <w:p w:rsidR="000575F2" w:rsidRPr="00707232" w:rsidRDefault="000575F2" w:rsidP="00707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575F2" w:rsidRPr="00707232" w:rsidRDefault="00707232" w:rsidP="00707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232">
        <w:rPr>
          <w:rFonts w:ascii="Times New Roman" w:hAnsi="Times New Roman" w:cs="Times New Roman"/>
          <w:sz w:val="24"/>
          <w:szCs w:val="24"/>
          <w:lang w:val="ru-RU"/>
        </w:rPr>
        <w:t>План 2026</w:t>
      </w:r>
    </w:p>
    <w:p w:rsidR="000575F2" w:rsidRPr="00707232" w:rsidRDefault="00707232" w:rsidP="00707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232">
        <w:rPr>
          <w:rFonts w:ascii="Times New Roman" w:hAnsi="Times New Roman" w:cs="Times New Roman"/>
          <w:sz w:val="24"/>
          <w:szCs w:val="24"/>
          <w:lang w:val="ru-RU"/>
        </w:rPr>
        <w:t>• ул. Грибная</w:t>
      </w:r>
    </w:p>
    <w:p w:rsidR="000575F2" w:rsidRPr="00707232" w:rsidRDefault="00707232" w:rsidP="00707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232">
        <w:rPr>
          <w:rFonts w:ascii="Times New Roman" w:hAnsi="Times New Roman" w:cs="Times New Roman"/>
          <w:sz w:val="24"/>
          <w:szCs w:val="24"/>
          <w:lang w:val="ru-RU"/>
        </w:rPr>
        <w:t xml:space="preserve">• ул. </w:t>
      </w:r>
      <w:proofErr w:type="spellStart"/>
      <w:r w:rsidRPr="00707232">
        <w:rPr>
          <w:rFonts w:ascii="Times New Roman" w:hAnsi="Times New Roman" w:cs="Times New Roman"/>
          <w:sz w:val="24"/>
          <w:szCs w:val="24"/>
          <w:lang w:val="ru-RU"/>
        </w:rPr>
        <w:t>Жолоба</w:t>
      </w:r>
      <w:proofErr w:type="spellEnd"/>
      <w:r w:rsidRPr="00707232">
        <w:rPr>
          <w:rFonts w:ascii="Times New Roman" w:hAnsi="Times New Roman" w:cs="Times New Roman"/>
          <w:sz w:val="24"/>
          <w:szCs w:val="24"/>
          <w:lang w:val="ru-RU"/>
        </w:rPr>
        <w:t xml:space="preserve"> (от </w:t>
      </w:r>
      <w:r w:rsidRPr="00707232">
        <w:rPr>
          <w:rFonts w:ascii="Times New Roman" w:hAnsi="Times New Roman" w:cs="Times New Roman"/>
          <w:sz w:val="24"/>
          <w:szCs w:val="24"/>
          <w:lang w:val="ru-RU"/>
        </w:rPr>
        <w:t>Лунной до Серебряной)</w:t>
      </w:r>
    </w:p>
    <w:p w:rsidR="000575F2" w:rsidRPr="00707232" w:rsidRDefault="00707232" w:rsidP="00707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232">
        <w:rPr>
          <w:rFonts w:ascii="Times New Roman" w:hAnsi="Times New Roman" w:cs="Times New Roman"/>
          <w:sz w:val="24"/>
          <w:szCs w:val="24"/>
          <w:lang w:val="ru-RU"/>
        </w:rPr>
        <w:t>• пер. Космонавтов</w:t>
      </w:r>
    </w:p>
    <w:p w:rsidR="000575F2" w:rsidRPr="00707232" w:rsidRDefault="00707232" w:rsidP="00707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232">
        <w:rPr>
          <w:rFonts w:ascii="Times New Roman" w:hAnsi="Times New Roman" w:cs="Times New Roman"/>
          <w:sz w:val="24"/>
          <w:szCs w:val="24"/>
          <w:lang w:val="ru-RU"/>
        </w:rPr>
        <w:t>• ул. Весенняя, д. 40–43</w:t>
      </w:r>
    </w:p>
    <w:p w:rsidR="000575F2" w:rsidRPr="00707232" w:rsidRDefault="00707232" w:rsidP="00707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232">
        <w:rPr>
          <w:rFonts w:ascii="Times New Roman" w:hAnsi="Times New Roman" w:cs="Times New Roman"/>
          <w:sz w:val="24"/>
          <w:szCs w:val="24"/>
          <w:lang w:val="ru-RU"/>
        </w:rPr>
        <w:t xml:space="preserve">• ул. Андрея </w:t>
      </w:r>
      <w:proofErr w:type="spellStart"/>
      <w:r w:rsidRPr="00707232">
        <w:rPr>
          <w:rFonts w:ascii="Times New Roman" w:hAnsi="Times New Roman" w:cs="Times New Roman"/>
          <w:sz w:val="24"/>
          <w:szCs w:val="24"/>
          <w:lang w:val="ru-RU"/>
        </w:rPr>
        <w:t>Левинского</w:t>
      </w:r>
      <w:proofErr w:type="spellEnd"/>
    </w:p>
    <w:p w:rsidR="000575F2" w:rsidRPr="00707232" w:rsidRDefault="00707232" w:rsidP="00707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232">
        <w:rPr>
          <w:rFonts w:ascii="Times New Roman" w:hAnsi="Times New Roman" w:cs="Times New Roman"/>
          <w:sz w:val="24"/>
          <w:szCs w:val="24"/>
          <w:lang w:val="ru-RU"/>
        </w:rPr>
        <w:t>• ул. Вячеслава Карпова (необходимо ТУ)</w:t>
      </w:r>
    </w:p>
    <w:p w:rsidR="000575F2" w:rsidRPr="00707232" w:rsidRDefault="00707232" w:rsidP="00707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232">
        <w:rPr>
          <w:rFonts w:ascii="Times New Roman" w:hAnsi="Times New Roman" w:cs="Times New Roman"/>
          <w:sz w:val="24"/>
          <w:szCs w:val="24"/>
          <w:lang w:val="ru-RU"/>
        </w:rPr>
        <w:t>• ул. Николая Старшинова (необходимо ТУ)</w:t>
      </w:r>
    </w:p>
    <w:p w:rsidR="000575F2" w:rsidRPr="00707232" w:rsidRDefault="00707232" w:rsidP="00707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232">
        <w:rPr>
          <w:rFonts w:ascii="Times New Roman" w:hAnsi="Times New Roman" w:cs="Times New Roman"/>
          <w:sz w:val="24"/>
          <w:szCs w:val="24"/>
          <w:lang w:val="ru-RU"/>
        </w:rPr>
        <w:t xml:space="preserve">• ул. Петра </w:t>
      </w:r>
      <w:proofErr w:type="spellStart"/>
      <w:r w:rsidRPr="00707232">
        <w:rPr>
          <w:rFonts w:ascii="Times New Roman" w:hAnsi="Times New Roman" w:cs="Times New Roman"/>
          <w:sz w:val="24"/>
          <w:szCs w:val="24"/>
          <w:lang w:val="ru-RU"/>
        </w:rPr>
        <w:t>Шустовского</w:t>
      </w:r>
      <w:proofErr w:type="spellEnd"/>
      <w:r w:rsidRPr="00707232">
        <w:rPr>
          <w:rFonts w:ascii="Times New Roman" w:hAnsi="Times New Roman" w:cs="Times New Roman"/>
          <w:sz w:val="24"/>
          <w:szCs w:val="24"/>
          <w:lang w:val="ru-RU"/>
        </w:rPr>
        <w:t xml:space="preserve"> (необходимо ТУ)</w:t>
      </w:r>
    </w:p>
    <w:p w:rsidR="000575F2" w:rsidRPr="00707232" w:rsidRDefault="00707232" w:rsidP="00707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232">
        <w:rPr>
          <w:rFonts w:ascii="Times New Roman" w:hAnsi="Times New Roman" w:cs="Times New Roman"/>
          <w:sz w:val="24"/>
          <w:szCs w:val="24"/>
          <w:lang w:val="ru-RU"/>
        </w:rPr>
        <w:t>• ул. Садовая (</w:t>
      </w:r>
      <w:proofErr w:type="spellStart"/>
      <w:r w:rsidRPr="00707232">
        <w:rPr>
          <w:rFonts w:ascii="Times New Roman" w:hAnsi="Times New Roman" w:cs="Times New Roman"/>
          <w:sz w:val="24"/>
          <w:szCs w:val="24"/>
          <w:lang w:val="ru-RU"/>
        </w:rPr>
        <w:t>Жолоба</w:t>
      </w:r>
      <w:proofErr w:type="spellEnd"/>
      <w:r w:rsidRPr="00707232">
        <w:rPr>
          <w:rFonts w:ascii="Times New Roman" w:hAnsi="Times New Roman" w:cs="Times New Roman"/>
          <w:sz w:val="24"/>
          <w:szCs w:val="24"/>
          <w:lang w:val="ru-RU"/>
        </w:rPr>
        <w:t xml:space="preserve"> – Горная)</w:t>
      </w:r>
    </w:p>
    <w:p w:rsidR="000575F2" w:rsidRPr="00707232" w:rsidRDefault="00707232" w:rsidP="00707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232">
        <w:rPr>
          <w:rFonts w:ascii="Times New Roman" w:hAnsi="Times New Roman" w:cs="Times New Roman"/>
          <w:sz w:val="24"/>
          <w:szCs w:val="24"/>
          <w:lang w:val="ru-RU"/>
        </w:rPr>
        <w:t xml:space="preserve">• ул. Фрунзе </w:t>
      </w:r>
      <w:r w:rsidRPr="00707232">
        <w:rPr>
          <w:rFonts w:ascii="Times New Roman" w:hAnsi="Times New Roman" w:cs="Times New Roman"/>
          <w:sz w:val="24"/>
          <w:szCs w:val="24"/>
          <w:lang w:val="ru-RU"/>
        </w:rPr>
        <w:t>(от Советской до Пушкина)</w:t>
      </w:r>
    </w:p>
    <w:p w:rsidR="000575F2" w:rsidRPr="00707232" w:rsidRDefault="00707232" w:rsidP="00707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232">
        <w:rPr>
          <w:rFonts w:ascii="Times New Roman" w:hAnsi="Times New Roman" w:cs="Times New Roman"/>
          <w:sz w:val="24"/>
          <w:szCs w:val="24"/>
          <w:lang w:val="ru-RU"/>
        </w:rPr>
        <w:t>• ул. Андреевская</w:t>
      </w:r>
    </w:p>
    <w:p w:rsidR="000575F2" w:rsidRPr="00707232" w:rsidRDefault="00707232" w:rsidP="00707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232">
        <w:rPr>
          <w:rFonts w:ascii="Times New Roman" w:hAnsi="Times New Roman" w:cs="Times New Roman"/>
          <w:sz w:val="24"/>
          <w:szCs w:val="24"/>
          <w:lang w:val="ru-RU"/>
        </w:rPr>
        <w:t>• ул. Серебряная, 109А–121</w:t>
      </w:r>
    </w:p>
    <w:p w:rsidR="000575F2" w:rsidRPr="00707232" w:rsidRDefault="00707232" w:rsidP="00707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232">
        <w:rPr>
          <w:rFonts w:ascii="Times New Roman" w:hAnsi="Times New Roman" w:cs="Times New Roman"/>
          <w:sz w:val="24"/>
          <w:szCs w:val="24"/>
          <w:lang w:val="ru-RU"/>
        </w:rPr>
        <w:t>• пр. Раздольный (Варваровка)</w:t>
      </w:r>
    </w:p>
    <w:p w:rsidR="000575F2" w:rsidRPr="00707232" w:rsidRDefault="00707232" w:rsidP="00707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232">
        <w:rPr>
          <w:rFonts w:ascii="Times New Roman" w:hAnsi="Times New Roman" w:cs="Times New Roman"/>
          <w:sz w:val="24"/>
          <w:szCs w:val="24"/>
          <w:lang w:val="ru-RU"/>
        </w:rPr>
        <w:t>• ул. Садовая (Варваровка)</w:t>
      </w:r>
    </w:p>
    <w:p w:rsidR="000575F2" w:rsidRPr="00707232" w:rsidRDefault="00707232" w:rsidP="00707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232">
        <w:rPr>
          <w:rFonts w:ascii="Times New Roman" w:hAnsi="Times New Roman" w:cs="Times New Roman"/>
          <w:sz w:val="24"/>
          <w:szCs w:val="24"/>
          <w:lang w:val="ru-RU"/>
        </w:rPr>
        <w:t>• пр. Луговой (Варваровка)</w:t>
      </w:r>
    </w:p>
    <w:p w:rsidR="000575F2" w:rsidRPr="00707232" w:rsidRDefault="00707232" w:rsidP="00707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232">
        <w:rPr>
          <w:rFonts w:ascii="Times New Roman" w:hAnsi="Times New Roman" w:cs="Times New Roman"/>
          <w:sz w:val="24"/>
          <w:szCs w:val="24"/>
          <w:lang w:val="ru-RU"/>
        </w:rPr>
        <w:t>• ул. Лазурная</w:t>
      </w:r>
    </w:p>
    <w:p w:rsidR="000575F2" w:rsidRPr="00707232" w:rsidRDefault="00707232" w:rsidP="00707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232">
        <w:rPr>
          <w:rFonts w:ascii="Times New Roman" w:hAnsi="Times New Roman" w:cs="Times New Roman"/>
          <w:sz w:val="24"/>
          <w:szCs w:val="24"/>
          <w:lang w:val="ru-RU"/>
        </w:rPr>
        <w:t>• ул. Шишкина</w:t>
      </w:r>
    </w:p>
    <w:p w:rsidR="000575F2" w:rsidRPr="00707232" w:rsidRDefault="00707232" w:rsidP="00707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232">
        <w:rPr>
          <w:rFonts w:ascii="Times New Roman" w:hAnsi="Times New Roman" w:cs="Times New Roman"/>
          <w:sz w:val="24"/>
          <w:szCs w:val="24"/>
          <w:lang w:val="ru-RU"/>
        </w:rPr>
        <w:t>• пер. Новоселов</w:t>
      </w:r>
    </w:p>
    <w:p w:rsidR="000575F2" w:rsidRPr="00707232" w:rsidRDefault="00707232" w:rsidP="00707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232">
        <w:rPr>
          <w:rFonts w:ascii="Times New Roman" w:hAnsi="Times New Roman" w:cs="Times New Roman"/>
          <w:sz w:val="24"/>
          <w:szCs w:val="24"/>
          <w:lang w:val="ru-RU"/>
        </w:rPr>
        <w:t>• ул. Родниковая</w:t>
      </w:r>
    </w:p>
    <w:p w:rsidR="000575F2" w:rsidRPr="00707232" w:rsidRDefault="00707232" w:rsidP="00707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232">
        <w:rPr>
          <w:rFonts w:ascii="Times New Roman" w:hAnsi="Times New Roman" w:cs="Times New Roman"/>
          <w:sz w:val="24"/>
          <w:szCs w:val="24"/>
          <w:lang w:val="ru-RU"/>
        </w:rPr>
        <w:t>• ул. Ленинградская</w:t>
      </w:r>
    </w:p>
    <w:p w:rsidR="000575F2" w:rsidRPr="00707232" w:rsidRDefault="00707232" w:rsidP="00707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232">
        <w:rPr>
          <w:rFonts w:ascii="Times New Roman" w:hAnsi="Times New Roman" w:cs="Times New Roman"/>
          <w:sz w:val="24"/>
          <w:szCs w:val="24"/>
          <w:lang w:val="ru-RU"/>
        </w:rPr>
        <w:t>• ул. Таежная</w:t>
      </w:r>
    </w:p>
    <w:p w:rsidR="000575F2" w:rsidRPr="00707232" w:rsidRDefault="00707232" w:rsidP="00707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232">
        <w:rPr>
          <w:rFonts w:ascii="Times New Roman" w:hAnsi="Times New Roman" w:cs="Times New Roman"/>
          <w:sz w:val="24"/>
          <w:szCs w:val="24"/>
          <w:lang w:val="ru-RU"/>
        </w:rPr>
        <w:t xml:space="preserve">• </w:t>
      </w:r>
      <w:r w:rsidRPr="00707232">
        <w:rPr>
          <w:rFonts w:ascii="Times New Roman" w:hAnsi="Times New Roman" w:cs="Times New Roman"/>
          <w:sz w:val="24"/>
          <w:szCs w:val="24"/>
          <w:lang w:val="ru-RU"/>
        </w:rPr>
        <w:t>ул. Стрелецкая</w:t>
      </w:r>
    </w:p>
    <w:p w:rsidR="000575F2" w:rsidRPr="00707232" w:rsidRDefault="00707232" w:rsidP="00707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232">
        <w:rPr>
          <w:rFonts w:ascii="Times New Roman" w:hAnsi="Times New Roman" w:cs="Times New Roman"/>
          <w:sz w:val="24"/>
          <w:szCs w:val="24"/>
          <w:lang w:val="ru-RU"/>
        </w:rPr>
        <w:t>• ул. Зеркальная / туп. Зеркальный</w:t>
      </w:r>
    </w:p>
    <w:p w:rsidR="000575F2" w:rsidRPr="00707232" w:rsidRDefault="00707232" w:rsidP="00707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232">
        <w:rPr>
          <w:rFonts w:ascii="Times New Roman" w:hAnsi="Times New Roman" w:cs="Times New Roman"/>
          <w:sz w:val="24"/>
          <w:szCs w:val="24"/>
          <w:lang w:val="ru-RU"/>
        </w:rPr>
        <w:t xml:space="preserve">• ул. Сергей </w:t>
      </w:r>
      <w:proofErr w:type="spellStart"/>
      <w:r w:rsidRPr="00707232">
        <w:rPr>
          <w:rFonts w:ascii="Times New Roman" w:hAnsi="Times New Roman" w:cs="Times New Roman"/>
          <w:sz w:val="24"/>
          <w:szCs w:val="24"/>
          <w:lang w:val="ru-RU"/>
        </w:rPr>
        <w:t>Бомбелова</w:t>
      </w:r>
      <w:proofErr w:type="spellEnd"/>
    </w:p>
    <w:p w:rsidR="000575F2" w:rsidRPr="00707232" w:rsidRDefault="00707232" w:rsidP="00707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232">
        <w:rPr>
          <w:rFonts w:ascii="Times New Roman" w:hAnsi="Times New Roman" w:cs="Times New Roman"/>
          <w:sz w:val="24"/>
          <w:szCs w:val="24"/>
          <w:lang w:val="ru-RU"/>
        </w:rPr>
        <w:t>• ул. Благодатная</w:t>
      </w:r>
    </w:p>
    <w:p w:rsidR="000575F2" w:rsidRPr="00707232" w:rsidRDefault="00707232" w:rsidP="00707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232">
        <w:rPr>
          <w:rFonts w:ascii="Times New Roman" w:hAnsi="Times New Roman" w:cs="Times New Roman"/>
          <w:sz w:val="24"/>
          <w:szCs w:val="24"/>
          <w:lang w:val="ru-RU"/>
        </w:rPr>
        <w:t>• ул. Малиновая</w:t>
      </w:r>
    </w:p>
    <w:p w:rsidR="000575F2" w:rsidRPr="00707232" w:rsidRDefault="00707232" w:rsidP="00707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232">
        <w:rPr>
          <w:rFonts w:ascii="Times New Roman" w:hAnsi="Times New Roman" w:cs="Times New Roman"/>
          <w:sz w:val="24"/>
          <w:szCs w:val="24"/>
          <w:lang w:val="ru-RU"/>
        </w:rPr>
        <w:t>• ул. Надежды</w:t>
      </w:r>
    </w:p>
    <w:p w:rsidR="000575F2" w:rsidRPr="00707232" w:rsidRDefault="00707232" w:rsidP="00707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232">
        <w:rPr>
          <w:rFonts w:ascii="Times New Roman" w:hAnsi="Times New Roman" w:cs="Times New Roman"/>
          <w:sz w:val="24"/>
          <w:szCs w:val="24"/>
          <w:lang w:val="ru-RU"/>
        </w:rPr>
        <w:t>• ул. Донская</w:t>
      </w:r>
    </w:p>
    <w:p w:rsidR="000575F2" w:rsidRPr="00707232" w:rsidRDefault="00707232" w:rsidP="00707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232">
        <w:rPr>
          <w:rFonts w:ascii="Times New Roman" w:hAnsi="Times New Roman" w:cs="Times New Roman"/>
          <w:sz w:val="24"/>
          <w:szCs w:val="24"/>
          <w:lang w:val="ru-RU"/>
        </w:rPr>
        <w:t xml:space="preserve">• ул. </w:t>
      </w:r>
      <w:proofErr w:type="spellStart"/>
      <w:r w:rsidRPr="00707232">
        <w:rPr>
          <w:rFonts w:ascii="Times New Roman" w:hAnsi="Times New Roman" w:cs="Times New Roman"/>
          <w:sz w:val="24"/>
          <w:szCs w:val="24"/>
          <w:lang w:val="ru-RU"/>
        </w:rPr>
        <w:t>Камаева</w:t>
      </w:r>
      <w:proofErr w:type="spellEnd"/>
    </w:p>
    <w:p w:rsidR="000575F2" w:rsidRPr="00707232" w:rsidRDefault="000575F2" w:rsidP="00707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575F2" w:rsidRPr="00707232" w:rsidRDefault="00707232" w:rsidP="00707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232">
        <w:rPr>
          <w:rFonts w:ascii="Times New Roman" w:hAnsi="Times New Roman" w:cs="Times New Roman"/>
          <w:sz w:val="24"/>
          <w:szCs w:val="24"/>
          <w:lang w:val="ru-RU"/>
        </w:rPr>
        <w:t>План 2027</w:t>
      </w:r>
    </w:p>
    <w:p w:rsidR="000575F2" w:rsidRPr="00707232" w:rsidRDefault="00707232" w:rsidP="00707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232">
        <w:rPr>
          <w:rFonts w:ascii="Times New Roman" w:hAnsi="Times New Roman" w:cs="Times New Roman"/>
          <w:sz w:val="24"/>
          <w:szCs w:val="24"/>
          <w:lang w:val="ru-RU"/>
        </w:rPr>
        <w:t>• бул. Георгиевский (Сукко)</w:t>
      </w:r>
    </w:p>
    <w:p w:rsidR="000575F2" w:rsidRPr="00707232" w:rsidRDefault="00707232" w:rsidP="00707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7232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707232">
        <w:rPr>
          <w:rFonts w:ascii="Times New Roman" w:hAnsi="Times New Roman" w:cs="Times New Roman"/>
          <w:sz w:val="24"/>
          <w:szCs w:val="24"/>
        </w:rPr>
        <w:t>ул</w:t>
      </w:r>
      <w:proofErr w:type="spellEnd"/>
      <w:r w:rsidRPr="00707232">
        <w:rPr>
          <w:rFonts w:ascii="Times New Roman" w:hAnsi="Times New Roman" w:cs="Times New Roman"/>
          <w:sz w:val="24"/>
          <w:szCs w:val="24"/>
        </w:rPr>
        <w:t>. Можжевеловая (Большой Утриш)</w:t>
      </w:r>
    </w:p>
    <w:p w:rsidR="000575F2" w:rsidRDefault="000575F2"/>
    <w:sectPr w:rsidR="000575F2" w:rsidSect="00707232">
      <w:pgSz w:w="12240" w:h="15840"/>
      <w:pgMar w:top="567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575F2"/>
    <w:rsid w:val="0006063C"/>
    <w:rsid w:val="0015074B"/>
    <w:rsid w:val="0029639D"/>
    <w:rsid w:val="00326F90"/>
    <w:rsid w:val="00707232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ACE6D1"/>
  <w14:defaultImageDpi w14:val="300"/>
  <w15:docId w15:val="{51A35A27-17D1-409D-894F-BC0E4FEF5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0F96837-7713-4DED-8038-BD93E7697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755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5049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Марченко Иван Дмитриевич</cp:lastModifiedBy>
  <cp:revision>2</cp:revision>
  <dcterms:created xsi:type="dcterms:W3CDTF">2013-12-23T23:15:00Z</dcterms:created>
  <dcterms:modified xsi:type="dcterms:W3CDTF">2026-03-06T14:25:00Z</dcterms:modified>
  <cp:category/>
</cp:coreProperties>
</file>